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671ec" w14:textId="7f671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аудандық мәслихатының 2021 жылғы 1 қазандағы № 11-3 шешімі. Күші жойылды - Алматы облысы Қарасай аудандық мәслихатының 2022 жылғы 21 қаңтардағы № 16-3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Қарасай аудандық мәслихатының 21.01.2022 </w:t>
      </w:r>
      <w:r>
        <w:rPr>
          <w:rFonts w:ascii="Times New Roman"/>
          <w:b w:val="false"/>
          <w:i w:val="false"/>
          <w:color w:val="ff0000"/>
          <w:sz w:val="28"/>
        </w:rPr>
        <w:t>№ 16-3</w:t>
      </w:r>
      <w:r>
        <w:rPr>
          <w:rFonts w:ascii="Times New Roman"/>
          <w:b w:val="false"/>
          <w:i w:val="false"/>
          <w:color w:val="ff0000"/>
          <w:sz w:val="28"/>
        </w:rPr>
        <w:t xml:space="preserve"> шешімімен (алғашқы ресми жарияланған күнінен бастап қолдаңысқа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және Қазақстан Республикасының Президентінің "Мәслихаттың үлгі регламентін бекіту туралы" </w:t>
      </w:r>
      <w:r>
        <w:rPr>
          <w:rFonts w:ascii="Times New Roman"/>
          <w:b w:val="false"/>
          <w:i w:val="false"/>
          <w:color w:val="000000"/>
          <w:sz w:val="28"/>
        </w:rPr>
        <w:t>№704</w:t>
      </w:r>
      <w:r>
        <w:rPr>
          <w:rFonts w:ascii="Times New Roman"/>
          <w:b w:val="false"/>
          <w:i w:val="false"/>
          <w:color w:val="000000"/>
          <w:sz w:val="28"/>
        </w:rPr>
        <w:t xml:space="preserve"> Жарлығына сәйкес, Қарасай аудандық мәслихаты ШЕШІМ ҚАБЫЛДАДЫ:</w:t>
      </w:r>
    </w:p>
    <w:bookmarkStart w:name="z8" w:id="1"/>
    <w:p>
      <w:pPr>
        <w:spacing w:after="0"/>
        <w:ind w:left="0"/>
        <w:jc w:val="both"/>
      </w:pPr>
      <w:r>
        <w:rPr>
          <w:rFonts w:ascii="Times New Roman"/>
          <w:b w:val="false"/>
          <w:i w:val="false"/>
          <w:color w:val="000000"/>
          <w:sz w:val="28"/>
        </w:rPr>
        <w:t xml:space="preserve">
      1. Қарасай аудандық мәслихатының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Осы шешімнің орындалуын бақылау аудандық мәслихат аппаратының басшысы Әбілбеков Қордайға жүктелсін. </w:t>
      </w:r>
    </w:p>
    <w:bookmarkEnd w:id="2"/>
    <w:bookmarkStart w:name="z10"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Айнабеков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аудандық мәслихатының 2021 жылғы 1 қазан № 11-3 шешіміне қосымша</w:t>
            </w:r>
          </w:p>
        </w:tc>
      </w:tr>
    </w:tbl>
    <w:bookmarkStart w:name="z13" w:id="4"/>
    <w:p>
      <w:pPr>
        <w:spacing w:after="0"/>
        <w:ind w:left="0"/>
        <w:jc w:val="left"/>
      </w:pPr>
      <w:r>
        <w:rPr>
          <w:rFonts w:ascii="Times New Roman"/>
          <w:b/>
          <w:i w:val="false"/>
          <w:color w:val="000000"/>
        </w:rPr>
        <w:t xml:space="preserve"> Қарасай аудандық мәслихатының Регламенті</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Қарасай аудандық мәслихатының осы регламенті (бұдан әрі – регламент) "Қазақстан Республикасындағы жергілікті мемлекеттік басқару және өзін 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8-бабының 3-тармағының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 Президентінің Мәслихаттың үлгі регламентін бекіту туралы" </w:t>
      </w:r>
      <w:r>
        <w:rPr>
          <w:rFonts w:ascii="Times New Roman"/>
          <w:b w:val="false"/>
          <w:i w:val="false"/>
          <w:color w:val="000000"/>
          <w:sz w:val="28"/>
        </w:rPr>
        <w:t>№ 704</w:t>
      </w:r>
      <w:r>
        <w:rPr>
          <w:rFonts w:ascii="Times New Roman"/>
          <w:b w:val="false"/>
          <w:i w:val="false"/>
          <w:color w:val="000000"/>
          <w:sz w:val="28"/>
        </w:rPr>
        <w:t xml:space="preserve"> Жарлығына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p>
    <w:bookmarkEnd w:id="6"/>
    <w:bookmarkStart w:name="z16" w:id="7"/>
    <w:p>
      <w:pPr>
        <w:spacing w:after="0"/>
        <w:ind w:left="0"/>
        <w:jc w:val="both"/>
      </w:pPr>
      <w:r>
        <w:rPr>
          <w:rFonts w:ascii="Times New Roman"/>
          <w:b w:val="false"/>
          <w:i w:val="false"/>
          <w:color w:val="000000"/>
          <w:sz w:val="28"/>
        </w:rPr>
        <w:t>
      2. Қарасай аудандық мәслихаты (жергілікті өкілді орган) – ауданның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p>
    <w:bookmarkEnd w:id="7"/>
    <w:bookmarkStart w:name="z17" w:id="8"/>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p>
    <w:bookmarkEnd w:id="8"/>
    <w:bookmarkStart w:name="z18" w:id="9"/>
    <w:p>
      <w:pPr>
        <w:spacing w:after="0"/>
        <w:ind w:left="0"/>
        <w:jc w:val="left"/>
      </w:pPr>
      <w:r>
        <w:rPr>
          <w:rFonts w:ascii="Times New Roman"/>
          <w:b/>
          <w:i w:val="false"/>
          <w:color w:val="000000"/>
        </w:rPr>
        <w:t xml:space="preserve"> 2. Мәслихат сессияларын өткізу тәртібі</w:t>
      </w:r>
    </w:p>
    <w:bookmarkEnd w:id="9"/>
    <w:bookmarkStart w:name="z19" w:id="10"/>
    <w:p>
      <w:pPr>
        <w:spacing w:after="0"/>
        <w:ind w:left="0"/>
        <w:jc w:val="left"/>
      </w:pPr>
      <w:r>
        <w:rPr>
          <w:rFonts w:ascii="Times New Roman"/>
          <w:b/>
          <w:i w:val="false"/>
          <w:color w:val="000000"/>
        </w:rPr>
        <w:t xml:space="preserve"> 2.1. Мәслихат сессиялары</w:t>
      </w:r>
    </w:p>
    <w:bookmarkEnd w:id="10"/>
    <w:bookmarkStart w:name="z20" w:id="11"/>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p>
    <w:bookmarkEnd w:id="11"/>
    <w:bookmarkStart w:name="z21" w:id="12"/>
    <w:p>
      <w:pPr>
        <w:spacing w:after="0"/>
        <w:ind w:left="0"/>
        <w:jc w:val="both"/>
      </w:pP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p>
    <w:bookmarkEnd w:id="12"/>
    <w:bookmarkStart w:name="z22" w:id="13"/>
    <w:p>
      <w:pPr>
        <w:spacing w:after="0"/>
        <w:ind w:left="0"/>
        <w:jc w:val="both"/>
      </w:pP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p>
    <w:bookmarkEnd w:id="13"/>
    <w:bookmarkStart w:name="z23" w:id="14"/>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мәслихат хатшысы отырыс басталардан бұрын жария етеді.</w:t>
      </w:r>
    </w:p>
    <w:bookmarkEnd w:id="14"/>
    <w:bookmarkStart w:name="z24" w:id="15"/>
    <w:p>
      <w:pPr>
        <w:spacing w:after="0"/>
        <w:ind w:left="0"/>
        <w:jc w:val="both"/>
      </w:pP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хатшысының немесе мәслихат сессиясына қатысып отырған депутаттар санының үштен бір бөлігінің ұсынысы бойынша жол беріледі.</w:t>
      </w:r>
    </w:p>
    <w:bookmarkEnd w:id="15"/>
    <w:bookmarkStart w:name="z25" w:id="16"/>
    <w:p>
      <w:pPr>
        <w:spacing w:after="0"/>
        <w:ind w:left="0"/>
        <w:jc w:val="both"/>
      </w:pPr>
      <w:r>
        <w:rPr>
          <w:rFonts w:ascii="Times New Roman"/>
          <w:b w:val="false"/>
          <w:i w:val="false"/>
          <w:color w:val="000000"/>
          <w:sz w:val="28"/>
        </w:rPr>
        <w:t>
      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p>
    <w:bookmarkEnd w:id="16"/>
    <w:bookmarkStart w:name="z26" w:id="17"/>
    <w:p>
      <w:pPr>
        <w:spacing w:after="0"/>
        <w:ind w:left="0"/>
        <w:jc w:val="both"/>
      </w:pPr>
      <w:r>
        <w:rPr>
          <w:rFonts w:ascii="Times New Roman"/>
          <w:b w:val="false"/>
          <w:i w:val="false"/>
          <w:color w:val="000000"/>
          <w:sz w:val="28"/>
        </w:rPr>
        <w:t>
      6. Мәслихаттың бірінші сессиясын сайлау комиссиясының төрағасы ашады және оны мәслихат хатшысы сайланғанға дейін жүргізеді. Одан әрі мәслихат сессиясын мәслихат хатшысы жүргізеді.</w:t>
      </w:r>
    </w:p>
    <w:bookmarkEnd w:id="17"/>
    <w:bookmarkStart w:name="z27" w:id="18"/>
    <w:p>
      <w:pPr>
        <w:spacing w:after="0"/>
        <w:ind w:left="0"/>
        <w:jc w:val="both"/>
      </w:pPr>
      <w:r>
        <w:rPr>
          <w:rFonts w:ascii="Times New Roman"/>
          <w:b w:val="false"/>
          <w:i w:val="false"/>
          <w:color w:val="000000"/>
          <w:sz w:val="28"/>
        </w:rPr>
        <w:t>
      Сайлау комиссиясының төрағасы депутаттарға мәслихат хатшысының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p>
    <w:bookmarkEnd w:id="18"/>
    <w:bookmarkStart w:name="z28" w:id="19"/>
    <w:p>
      <w:pPr>
        <w:spacing w:after="0"/>
        <w:ind w:left="0"/>
        <w:jc w:val="both"/>
      </w:pPr>
      <w:r>
        <w:rPr>
          <w:rFonts w:ascii="Times New Roman"/>
          <w:b w:val="false"/>
          <w:i w:val="false"/>
          <w:color w:val="000000"/>
          <w:sz w:val="28"/>
        </w:rPr>
        <w:t>
      7. Мәслихаттың кезекті сессиясы жылына төрт реттен сиретпей шақырылады және оны мәслихат хатшысы жүргізеді.</w:t>
      </w:r>
    </w:p>
    <w:bookmarkEnd w:id="19"/>
    <w:bookmarkStart w:name="z29" w:id="20"/>
    <w:p>
      <w:pPr>
        <w:spacing w:after="0"/>
        <w:ind w:left="0"/>
        <w:jc w:val="both"/>
      </w:pPr>
      <w:r>
        <w:rPr>
          <w:rFonts w:ascii="Times New Roman"/>
          <w:b w:val="false"/>
          <w:i w:val="false"/>
          <w:color w:val="000000"/>
          <w:sz w:val="28"/>
        </w:rPr>
        <w:t>
      8. Мәслихаттың кезектен тыс сессиясын осы мәслихатқа сайланған депутаттар санының кемінде үштен бірінің, сондай-ақ әкімнің ұсынысы бойынша мәслихат хатшысы шақырады және жүргізеді.</w:t>
      </w:r>
    </w:p>
    <w:bookmarkEnd w:id="20"/>
    <w:bookmarkStart w:name="z30" w:id="21"/>
    <w:p>
      <w:pPr>
        <w:spacing w:after="0"/>
        <w:ind w:left="0"/>
        <w:jc w:val="both"/>
      </w:pPr>
      <w:r>
        <w:rPr>
          <w:rFonts w:ascii="Times New Roman"/>
          <w:b w:val="false"/>
          <w:i w:val="false"/>
          <w:color w:val="000000"/>
          <w:sz w:val="28"/>
        </w:rPr>
        <w:t>
      Кезектен тыс сессия кезектен тыс сессияны оны өткізу туралы шешім қабылданған күннен бастап бес жұмыс күнінен кешіктірілмей шақырылады. Кезектен тыс сессияда оны шақыруға негіз болған ерекше мәселелер қаралуы мүмкін.</w:t>
      </w:r>
    </w:p>
    <w:bookmarkEnd w:id="21"/>
    <w:bookmarkStart w:name="z31" w:id="22"/>
    <w:p>
      <w:pPr>
        <w:spacing w:after="0"/>
        <w:ind w:left="0"/>
        <w:jc w:val="both"/>
      </w:pPr>
      <w:r>
        <w:rPr>
          <w:rFonts w:ascii="Times New Roman"/>
          <w:b w:val="false"/>
          <w:i w:val="false"/>
          <w:color w:val="000000"/>
          <w:sz w:val="28"/>
        </w:rPr>
        <w:t>
      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p>
    <w:bookmarkEnd w:id="22"/>
    <w:bookmarkStart w:name="z32" w:id="23"/>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p>
    <w:bookmarkEnd w:id="23"/>
    <w:bookmarkStart w:name="z33" w:id="24"/>
    <w:p>
      <w:pPr>
        <w:spacing w:after="0"/>
        <w:ind w:left="0"/>
        <w:jc w:val="both"/>
      </w:pPr>
      <w:r>
        <w:rPr>
          <w:rFonts w:ascii="Times New Roman"/>
          <w:b w:val="false"/>
          <w:i w:val="false"/>
          <w:color w:val="000000"/>
          <w:sz w:val="28"/>
        </w:rPr>
        <w:t>
      10. Регламентте айқындалған тәртіппен, депутаттық өкілеттіктерді жүзеге асыруға байланысты мәслихат сессияларын, тұрақты комиссияларының және өзге де органдарының отырыстарын өткізу кезеңінде, депутаттық өкілеттіктерді жүзеге асыру уақытында және мәслихат депутаттарының біліктілігін арттыру кезеңінде оған негізгі жұмыс орны бойынша жергілікті бюджет қаражаты есебінен орташа жалақысы, бірақ көрсетілген қызметте бір жылға дейінгі жұмыс өтілі бар тиісті әкімшілік-аумақтық бірлік әкімі аппараты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біліктілігін арттырудан өтетін мерзімдегі іссапар шығыстары өтеле отырып, қызметтік міндеттерін орындаудан босатылады.</w:t>
      </w:r>
    </w:p>
    <w:bookmarkEnd w:id="24"/>
    <w:bookmarkStart w:name="z34" w:id="25"/>
    <w:p>
      <w:pPr>
        <w:spacing w:after="0"/>
        <w:ind w:left="0"/>
        <w:jc w:val="both"/>
      </w:pPr>
      <w:r>
        <w:rPr>
          <w:rFonts w:ascii="Times New Roman"/>
          <w:b w:val="false"/>
          <w:i w:val="false"/>
          <w:color w:val="000000"/>
          <w:sz w:val="28"/>
        </w:rPr>
        <w:t>
      11. Сессияның күн тәртібін мәслихат жұмысының перспективалы жоспарының, мәслихаттың тұрақты комиссиялары мен өзге де органдары, депутаттар топтары мен депутаттар, тиісті аумақтың әкімі ұсынған мәселелердің негізінде мәслихат хатшысы қалыптастырады.</w:t>
      </w:r>
    </w:p>
    <w:bookmarkEnd w:id="25"/>
    <w:bookmarkStart w:name="z35" w:id="26"/>
    <w:p>
      <w:pPr>
        <w:spacing w:after="0"/>
        <w:ind w:left="0"/>
        <w:jc w:val="both"/>
      </w:pPr>
      <w:r>
        <w:rPr>
          <w:rFonts w:ascii="Times New Roman"/>
          <w:b w:val="false"/>
          <w:i w:val="false"/>
          <w:color w:val="000000"/>
          <w:sz w:val="28"/>
        </w:rPr>
        <w:t>
      Сессияның күн тәртібіне ұсыныстарды мәслихат хатшысына жергілікті қоғамдастықтың жиналыстары, қоғамдық ұйымдар ұсынуы мүмкін.</w:t>
      </w:r>
    </w:p>
    <w:bookmarkEnd w:id="26"/>
    <w:bookmarkStart w:name="z36" w:id="27"/>
    <w:p>
      <w:pPr>
        <w:spacing w:after="0"/>
        <w:ind w:left="0"/>
        <w:jc w:val="both"/>
      </w:pP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p>
    <w:bookmarkEnd w:id="27"/>
    <w:bookmarkStart w:name="z37" w:id="28"/>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28"/>
    <w:bookmarkStart w:name="z38" w:id="29"/>
    <w:p>
      <w:pPr>
        <w:spacing w:after="0"/>
        <w:ind w:left="0"/>
        <w:jc w:val="both"/>
      </w:pP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тиісті аумақтың әкімімен келісім бойынша бекітеді.</w:t>
      </w:r>
    </w:p>
    <w:bookmarkEnd w:id="29"/>
    <w:bookmarkStart w:name="z39" w:id="30"/>
    <w:p>
      <w:pPr>
        <w:spacing w:after="0"/>
        <w:ind w:left="0"/>
        <w:jc w:val="both"/>
      </w:pPr>
      <w:r>
        <w:rPr>
          <w:rFonts w:ascii="Times New Roman"/>
          <w:b w:val="false"/>
          <w:i w:val="false"/>
          <w:color w:val="000000"/>
          <w:sz w:val="28"/>
        </w:rPr>
        <w:t>
      13. Мәслихаттың қарауына жататын мәселелер бойынша аудандық мәслихаттың сессиясына аудан әкімі, ауылдық округ әкімдері, жұмысы сессияда қаралатын ұйымдардың басшылары мен өзге де лауазымды адамдары шақырылады. Сессияларға мәслихат хатшысының шақыруымен бұқаралық ақпарат құралдары, мемлекеттік органдар мен қоғамдық ұйымдар өкілдерінің қатысуына жол беріледі.</w:t>
      </w:r>
    </w:p>
    <w:bookmarkEnd w:id="30"/>
    <w:bookmarkStart w:name="z40" w:id="31"/>
    <w:p>
      <w:pPr>
        <w:spacing w:after="0"/>
        <w:ind w:left="0"/>
        <w:jc w:val="both"/>
      </w:pP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p>
    <w:bookmarkEnd w:id="31"/>
    <w:bookmarkStart w:name="z41" w:id="32"/>
    <w:p>
      <w:pPr>
        <w:spacing w:after="0"/>
        <w:ind w:left="0"/>
        <w:jc w:val="both"/>
      </w:pPr>
      <w:r>
        <w:rPr>
          <w:rFonts w:ascii="Times New Roman"/>
          <w:b w:val="false"/>
          <w:i w:val="false"/>
          <w:color w:val="000000"/>
          <w:sz w:val="28"/>
        </w:rPr>
        <w:t>
      Шақырылған адам тәртіпті өрескел бұзған жағдайда, мәслихат хатшысының шешімі немесе сессияға қатысып отырған депутаттардың көпшілігінің талабы бойынша мәжіліс залынан шығарылуы мүмкін.</w:t>
      </w:r>
    </w:p>
    <w:bookmarkEnd w:id="32"/>
    <w:bookmarkStart w:name="z42" w:id="33"/>
    <w:p>
      <w:pPr>
        <w:spacing w:after="0"/>
        <w:ind w:left="0"/>
        <w:jc w:val="both"/>
      </w:pPr>
      <w:r>
        <w:rPr>
          <w:rFonts w:ascii="Times New Roman"/>
          <w:b w:val="false"/>
          <w:i w:val="false"/>
          <w:color w:val="000000"/>
          <w:sz w:val="28"/>
        </w:rPr>
        <w:t>
      15. Мәслихаттың отырыстары мәслихат айқындаған уақытта өткізіледі.</w:t>
      </w:r>
    </w:p>
    <w:bookmarkEnd w:id="33"/>
    <w:bookmarkStart w:name="z43" w:id="34"/>
    <w:p>
      <w:pPr>
        <w:spacing w:after="0"/>
        <w:ind w:left="0"/>
        <w:jc w:val="both"/>
      </w:pPr>
      <w:r>
        <w:rPr>
          <w:rFonts w:ascii="Times New Roman"/>
          <w:b w:val="false"/>
          <w:i w:val="false"/>
          <w:color w:val="000000"/>
          <w:sz w:val="28"/>
        </w:rPr>
        <w:t>
      Мәслихат хатшысы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p>
    <w:bookmarkEnd w:id="34"/>
    <w:bookmarkStart w:name="z44" w:id="35"/>
    <w:p>
      <w:pPr>
        <w:spacing w:after="0"/>
        <w:ind w:left="0"/>
        <w:jc w:val="both"/>
      </w:pPr>
      <w:r>
        <w:rPr>
          <w:rFonts w:ascii="Times New Roman"/>
          <w:b w:val="false"/>
          <w:i w:val="false"/>
          <w:color w:val="000000"/>
          <w:sz w:val="28"/>
        </w:rPr>
        <w:t>
      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хатшысы оның сөзін тоқтатады немесе отырысқа қатысып отырған депутаттардың көпшілігінің келісімімен сөз сөйлеу уақытын ұзартады.</w:t>
      </w:r>
    </w:p>
    <w:bookmarkEnd w:id="35"/>
    <w:bookmarkStart w:name="z45" w:id="36"/>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p>
    <w:bookmarkEnd w:id="36"/>
    <w:bookmarkStart w:name="z46" w:id="37"/>
    <w:p>
      <w:pPr>
        <w:spacing w:after="0"/>
        <w:ind w:left="0"/>
        <w:jc w:val="both"/>
      </w:pP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мәслихат хатшысы сөз сөйлеуге жазылған және сөйлеген депутаттардың саны туралы хабарлайды, кімнің сөз алуды талап ететіндігін анықтайды.</w:t>
      </w:r>
    </w:p>
    <w:bookmarkEnd w:id="37"/>
    <w:bookmarkStart w:name="z47" w:id="38"/>
    <w:p>
      <w:pPr>
        <w:spacing w:after="0"/>
        <w:ind w:left="0"/>
        <w:jc w:val="both"/>
      </w:pP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Мәслихат хатшысы анықтама, депутаттық сауал, сұраққа жауап және талқыланып отырған мәселе бойынша түсіндірме беру үшін кезектен тыс сөз бере алады.</w:t>
      </w:r>
    </w:p>
    <w:bookmarkEnd w:id="38"/>
    <w:bookmarkStart w:name="z48" w:id="39"/>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хатшысына беріледі және мәслихат отырысында жария етіледі.</w:t>
      </w:r>
    </w:p>
    <w:bookmarkEnd w:id="39"/>
    <w:bookmarkStart w:name="z49" w:id="40"/>
    <w:p>
      <w:pPr>
        <w:spacing w:after="0"/>
        <w:ind w:left="0"/>
        <w:jc w:val="left"/>
      </w:pPr>
      <w:r>
        <w:rPr>
          <w:rFonts w:ascii="Times New Roman"/>
          <w:b/>
          <w:i w:val="false"/>
          <w:color w:val="000000"/>
        </w:rPr>
        <w:t xml:space="preserve"> 2.2. Мәслихат актілерін қабылдау тәртібі</w:t>
      </w:r>
    </w:p>
    <w:bookmarkEnd w:id="40"/>
    <w:bookmarkStart w:name="z50" w:id="41"/>
    <w:p>
      <w:pPr>
        <w:spacing w:after="0"/>
        <w:ind w:left="0"/>
        <w:jc w:val="both"/>
      </w:pPr>
      <w:r>
        <w:rPr>
          <w:rFonts w:ascii="Times New Roman"/>
          <w:b w:val="false"/>
          <w:i w:val="false"/>
          <w:color w:val="000000"/>
          <w:sz w:val="28"/>
        </w:rPr>
        <w:t>
      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p>
    <w:bookmarkEnd w:id="41"/>
    <w:bookmarkStart w:name="z51" w:id="42"/>
    <w:p>
      <w:pPr>
        <w:spacing w:after="0"/>
        <w:ind w:left="0"/>
        <w:jc w:val="both"/>
      </w:pPr>
      <w:r>
        <w:rPr>
          <w:rFonts w:ascii="Times New Roman"/>
          <w:b w:val="false"/>
          <w:i w:val="false"/>
          <w:color w:val="000000"/>
          <w:sz w:val="28"/>
        </w:rPr>
        <w:t>
      19. Шешімдердің жобалары мәслихат хатшысына беріледі.</w:t>
      </w:r>
    </w:p>
    <w:bookmarkEnd w:id="42"/>
    <w:bookmarkStart w:name="z52" w:id="43"/>
    <w:p>
      <w:pPr>
        <w:spacing w:after="0"/>
        <w:ind w:left="0"/>
        <w:jc w:val="both"/>
      </w:pPr>
      <w:r>
        <w:rPr>
          <w:rFonts w:ascii="Times New Roman"/>
          <w:b w:val="false"/>
          <w:i w:val="false"/>
          <w:color w:val="000000"/>
          <w:sz w:val="28"/>
        </w:rPr>
        <w:t>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p>
    <w:bookmarkEnd w:id="43"/>
    <w:bookmarkStart w:name="z53" w:id="44"/>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bookmarkEnd w:id="44"/>
    <w:bookmarkStart w:name="z54" w:id="45"/>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атқарушы органның ұсынымы бойынша мәслихат онымен бірлескен шешім қабылдайды.</w:t>
      </w:r>
    </w:p>
    <w:bookmarkEnd w:id="45"/>
    <w:bookmarkStart w:name="z55" w:id="46"/>
    <w:p>
      <w:pPr>
        <w:spacing w:after="0"/>
        <w:ind w:left="0"/>
        <w:jc w:val="both"/>
      </w:pPr>
      <w:r>
        <w:rPr>
          <w:rFonts w:ascii="Times New Roman"/>
          <w:b w:val="false"/>
          <w:i w:val="false"/>
          <w:color w:val="000000"/>
          <w:sz w:val="28"/>
        </w:rPr>
        <w:t>
      20. Мәслихаттың жалпыға міндетті маңызы бар, азаматтардың құқығына, еркіндігі мен міндеттеріне қатысты шешімдері Әділет министрлігінде мемлекеттік тіркелуге және Қазақстан Республикасының заңнамасында белгіленген тәртіппен жариялануға тиіс.</w:t>
      </w:r>
    </w:p>
    <w:bookmarkEnd w:id="46"/>
    <w:bookmarkStart w:name="z56" w:id="47"/>
    <w:p>
      <w:pPr>
        <w:spacing w:after="0"/>
        <w:ind w:left="0"/>
        <w:jc w:val="both"/>
      </w:pP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мәслихат хатшысы оларды жою бойынша шаралар қабылдайды, қалған келіспеушіліктер мәслихаттың назарына жеткізіледі.</w:t>
      </w:r>
    </w:p>
    <w:bookmarkEnd w:id="47"/>
    <w:bookmarkStart w:name="z57" w:id="48"/>
    <w:p>
      <w:pPr>
        <w:spacing w:after="0"/>
        <w:ind w:left="0"/>
        <w:jc w:val="both"/>
      </w:pP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p>
    <w:bookmarkEnd w:id="48"/>
    <w:bookmarkStart w:name="z58" w:id="49"/>
    <w:p>
      <w:pPr>
        <w:spacing w:after="0"/>
        <w:ind w:left="0"/>
        <w:jc w:val="both"/>
      </w:pP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p>
    <w:bookmarkEnd w:id="49"/>
    <w:bookmarkStart w:name="z59" w:id="50"/>
    <w:p>
      <w:pPr>
        <w:spacing w:after="0"/>
        <w:ind w:left="0"/>
        <w:jc w:val="both"/>
      </w:pP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bookmarkEnd w:id="50"/>
    <w:bookmarkStart w:name="z60" w:id="51"/>
    <w:p>
      <w:pPr>
        <w:spacing w:after="0"/>
        <w:ind w:left="0"/>
        <w:jc w:val="both"/>
      </w:pP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51"/>
    <w:bookmarkStart w:name="z61" w:id="52"/>
    <w:p>
      <w:pPr>
        <w:spacing w:after="0"/>
        <w:ind w:left="0"/>
        <w:jc w:val="both"/>
      </w:pPr>
      <w:r>
        <w:rPr>
          <w:rFonts w:ascii="Times New Roman"/>
          <w:b w:val="false"/>
          <w:i w:val="false"/>
          <w:color w:val="000000"/>
          <w:sz w:val="28"/>
        </w:rPr>
        <w:t>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p>
    <w:bookmarkEnd w:id="52"/>
    <w:bookmarkStart w:name="z62" w:id="53"/>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bookmarkEnd w:id="53"/>
    <w:bookmarkStart w:name="z63" w:id="54"/>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bookmarkEnd w:id="54"/>
    <w:bookmarkStart w:name="z64" w:id="55"/>
    <w:p>
      <w:pPr>
        <w:spacing w:after="0"/>
        <w:ind w:left="0"/>
        <w:jc w:val="both"/>
      </w:pPr>
      <w:r>
        <w:rPr>
          <w:rFonts w:ascii="Times New Roman"/>
          <w:b w:val="false"/>
          <w:i w:val="false"/>
          <w:color w:val="000000"/>
          <w:sz w:val="28"/>
        </w:rPr>
        <w:t>
      25. Мәслихат шешімінің жобасына түзетулер болған жағдайда, дауыс беру мынадай ретпен жүзеге асырылады:</w:t>
      </w:r>
    </w:p>
    <w:bookmarkEnd w:id="55"/>
    <w:bookmarkStart w:name="z65" w:id="56"/>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p>
    <w:bookmarkEnd w:id="56"/>
    <w:bookmarkStart w:name="z66" w:id="57"/>
    <w:p>
      <w:pPr>
        <w:spacing w:after="0"/>
        <w:ind w:left="0"/>
        <w:jc w:val="both"/>
      </w:pPr>
      <w:r>
        <w:rPr>
          <w:rFonts w:ascii="Times New Roman"/>
          <w:b w:val="false"/>
          <w:i w:val="false"/>
          <w:color w:val="000000"/>
          <w:sz w:val="28"/>
        </w:rPr>
        <w:t>
      2) негізге алынған жобаға кірмеген барлық түзетулер кезек бойынша дауысқа салынады;</w:t>
      </w:r>
    </w:p>
    <w:bookmarkEnd w:id="57"/>
    <w:bookmarkStart w:name="z67" w:id="58"/>
    <w:p>
      <w:pPr>
        <w:spacing w:after="0"/>
        <w:ind w:left="0"/>
        <w:jc w:val="both"/>
      </w:pP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bookmarkEnd w:id="58"/>
    <w:bookmarkStart w:name="z68" w:id="59"/>
    <w:p>
      <w:pPr>
        <w:spacing w:after="0"/>
        <w:ind w:left="0"/>
        <w:jc w:val="both"/>
      </w:pP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59"/>
    <w:bookmarkStart w:name="z69" w:id="60"/>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60"/>
    <w:bookmarkStart w:name="z70" w:id="61"/>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61"/>
    <w:bookmarkStart w:name="z71" w:id="62"/>
    <w:p>
      <w:pPr>
        <w:spacing w:after="0"/>
        <w:ind w:left="0"/>
        <w:jc w:val="both"/>
      </w:pPr>
      <w:r>
        <w:rPr>
          <w:rFonts w:ascii="Times New Roman"/>
          <w:b w:val="false"/>
          <w:i w:val="false"/>
          <w:color w:val="000000"/>
          <w:sz w:val="28"/>
        </w:rPr>
        <w:t>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p>
    <w:bookmarkEnd w:id="62"/>
    <w:bookmarkStart w:name="z72" w:id="63"/>
    <w:p>
      <w:pPr>
        <w:spacing w:after="0"/>
        <w:ind w:left="0"/>
        <w:jc w:val="both"/>
      </w:pPr>
      <w:r>
        <w:rPr>
          <w:rFonts w:ascii="Times New Roman"/>
          <w:b w:val="false"/>
          <w:i w:val="false"/>
          <w:color w:val="000000"/>
          <w:sz w:val="28"/>
        </w:rPr>
        <w:t>
      28. Тиісті аумақ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және ауылдық округтер әкімдері аппараттарының өкілдері қосылуы мүмкін.</w:t>
      </w:r>
    </w:p>
    <w:bookmarkEnd w:id="63"/>
    <w:bookmarkStart w:name="z73" w:id="64"/>
    <w:p>
      <w:pPr>
        <w:spacing w:after="0"/>
        <w:ind w:left="0"/>
        <w:jc w:val="both"/>
      </w:pP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есептеулермен тиісті аумақ бюджетінің жобасы бойынша ұсыныстар әзірлейді және оларды ұсыныстарды жинақтау мен тиісті аумақ бюджетінің жобасы бойынша қорытынды әзірлеуді жүзеге асыратын бейінді тұрақты комиссияға жібереді.</w:t>
      </w:r>
    </w:p>
    <w:bookmarkEnd w:id="64"/>
    <w:bookmarkStart w:name="z74" w:id="65"/>
    <w:p>
      <w:pPr>
        <w:spacing w:after="0"/>
        <w:ind w:left="0"/>
        <w:jc w:val="both"/>
      </w:pPr>
      <w:r>
        <w:rPr>
          <w:rFonts w:ascii="Times New Roman"/>
          <w:b w:val="false"/>
          <w:i w:val="false"/>
          <w:color w:val="000000"/>
          <w:sz w:val="28"/>
        </w:rPr>
        <w:t xml:space="preserve">
      Бюджеттік жоспарлау жөніндегі жергілікті уәкілетті орган сессия басталуынан кемінде екі апта бұрын мәслихаттың хатшысына барлық қажетті материалдарды қоса бере отырып, бюджет туралы шешім жобасының түпкілікті нұсқасын ұсынады. </w:t>
      </w:r>
    </w:p>
    <w:bookmarkEnd w:id="65"/>
    <w:bookmarkStart w:name="z75" w:id="66"/>
    <w:p>
      <w:pPr>
        <w:spacing w:after="0"/>
        <w:ind w:left="0"/>
        <w:jc w:val="both"/>
      </w:pPr>
      <w:r>
        <w:rPr>
          <w:rFonts w:ascii="Times New Roman"/>
          <w:b w:val="false"/>
          <w:i w:val="false"/>
          <w:color w:val="000000"/>
          <w:sz w:val="28"/>
        </w:rPr>
        <w:t>
      Аудандық бюджетті облыстық бюджетті бекіту туралы облыстық мәслихаттың шешіміне қол қойылғаннан кейін екі апта мерзімнен кешіктірмей тиісті мәслихат бекітеді. Ауылдық округтердің бюджеттерін аудандық бюджетті бекіту туралы аудан мәслихатының шешіміне қол қойылғаннан кейін екі апта мерзімнен кешіктірмей ауданның мәслихаты бекітеді.</w:t>
      </w:r>
    </w:p>
    <w:bookmarkEnd w:id="66"/>
    <w:bookmarkStart w:name="z76" w:id="67"/>
    <w:p>
      <w:pPr>
        <w:spacing w:after="0"/>
        <w:ind w:left="0"/>
        <w:jc w:val="both"/>
      </w:pPr>
      <w:r>
        <w:rPr>
          <w:rFonts w:ascii="Times New Roman"/>
          <w:b w:val="false"/>
          <w:i w:val="false"/>
          <w:color w:val="000000"/>
          <w:sz w:val="28"/>
        </w:rPr>
        <w:t>
      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p>
    <w:bookmarkEnd w:id="67"/>
    <w:bookmarkStart w:name="z77" w:id="68"/>
    <w:p>
      <w:pPr>
        <w:spacing w:after="0"/>
        <w:ind w:left="0"/>
        <w:jc w:val="both"/>
      </w:pPr>
      <w:r>
        <w:rPr>
          <w:rFonts w:ascii="Times New Roman"/>
          <w:b w:val="false"/>
          <w:i w:val="false"/>
          <w:color w:val="000000"/>
          <w:sz w:val="28"/>
        </w:rPr>
        <w:t>
      30. Аудан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p>
    <w:bookmarkEnd w:id="68"/>
    <w:bookmarkStart w:name="z78" w:id="69"/>
    <w:p>
      <w:pPr>
        <w:spacing w:after="0"/>
        <w:ind w:left="0"/>
        <w:jc w:val="left"/>
      </w:pPr>
      <w:r>
        <w:rPr>
          <w:rFonts w:ascii="Times New Roman"/>
          <w:b/>
          <w:i w:val="false"/>
          <w:color w:val="000000"/>
        </w:rPr>
        <w:t xml:space="preserve"> 3. Есептерді тыңдау тәртібі</w:t>
      </w:r>
    </w:p>
    <w:bookmarkEnd w:id="69"/>
    <w:bookmarkStart w:name="z79" w:id="70"/>
    <w:p>
      <w:pPr>
        <w:spacing w:after="0"/>
        <w:ind w:left="0"/>
        <w:jc w:val="both"/>
      </w:pPr>
      <w:r>
        <w:rPr>
          <w:rFonts w:ascii="Times New Roman"/>
          <w:b w:val="false"/>
          <w:i w:val="false"/>
          <w:color w:val="000000"/>
          <w:sz w:val="28"/>
        </w:rPr>
        <w:t>
      31. Мәслихат тиісті аумақ әкімінің есептерін тыңдау жолымен тиісті жергілікті бюджеттің, аумақтарды дамытудың экономикалық және әлеуметтік бағдарламаларының орындалуын бақылауды жүзеге асырады.</w:t>
      </w:r>
    </w:p>
    <w:bookmarkEnd w:id="70"/>
    <w:bookmarkStart w:name="z80" w:id="71"/>
    <w:p>
      <w:pPr>
        <w:spacing w:after="0"/>
        <w:ind w:left="0"/>
        <w:jc w:val="both"/>
      </w:pPr>
      <w:r>
        <w:rPr>
          <w:rFonts w:ascii="Times New Roman"/>
          <w:b w:val="false"/>
          <w:i w:val="false"/>
          <w:color w:val="000000"/>
          <w:sz w:val="28"/>
        </w:rPr>
        <w:t xml:space="preserve">
      32. Мәслихат "Әкімдердің мәслихаттар алдында есеп беруін өткізу туралы" Қазақстан Республикасы Президентінің 2006 жылғы 18 қаңтардағы </w:t>
      </w:r>
      <w:r>
        <w:rPr>
          <w:rFonts w:ascii="Times New Roman"/>
          <w:b w:val="false"/>
          <w:i w:val="false"/>
          <w:color w:val="000000"/>
          <w:sz w:val="28"/>
        </w:rPr>
        <w:t>№ 19</w:t>
      </w:r>
      <w:r>
        <w:rPr>
          <w:rFonts w:ascii="Times New Roman"/>
          <w:b w:val="false"/>
          <w:i w:val="false"/>
          <w:color w:val="000000"/>
          <w:sz w:val="28"/>
        </w:rPr>
        <w:t xml:space="preserve"> Жарлығына сәйкес сессияда тиісті аумақ әкімінің есебін тыңдайды.</w:t>
      </w:r>
    </w:p>
    <w:bookmarkEnd w:id="71"/>
    <w:bookmarkStart w:name="z81" w:id="72"/>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p>
    <w:bookmarkEnd w:id="72"/>
    <w:bookmarkStart w:name="z82" w:id="73"/>
    <w:p>
      <w:pPr>
        <w:spacing w:after="0"/>
        <w:ind w:left="0"/>
        <w:jc w:val="both"/>
      </w:pPr>
      <w:r>
        <w:rPr>
          <w:rFonts w:ascii="Times New Roman"/>
          <w:b w:val="false"/>
          <w:i w:val="false"/>
          <w:color w:val="000000"/>
          <w:sz w:val="28"/>
        </w:rPr>
        <w:t>
      Мыналар:</w:t>
      </w:r>
    </w:p>
    <w:bookmarkEnd w:id="73"/>
    <w:bookmarkStart w:name="z83" w:id="74"/>
    <w:p>
      <w:pPr>
        <w:spacing w:after="0"/>
        <w:ind w:left="0"/>
        <w:jc w:val="both"/>
      </w:pPr>
      <w:r>
        <w:rPr>
          <w:rFonts w:ascii="Times New Roman"/>
          <w:b w:val="false"/>
          <w:i w:val="false"/>
          <w:color w:val="000000"/>
          <w:sz w:val="28"/>
        </w:rPr>
        <w:t>
      1)аумақты дамыту жоспарларының экономикалық және әлеуметтік бағдарламаларының орындалуы, жергілікті бюджеттің атқарылуы туралы әкім ұсынған есептерді мәслихаттың екі рет бекітпеуі;</w:t>
      </w:r>
    </w:p>
    <w:bookmarkEnd w:id="74"/>
    <w:bookmarkStart w:name="z84" w:id="75"/>
    <w:p>
      <w:pPr>
        <w:spacing w:after="0"/>
        <w:ind w:left="0"/>
        <w:jc w:val="both"/>
      </w:pPr>
      <w:r>
        <w:rPr>
          <w:rFonts w:ascii="Times New Roman"/>
          <w:b w:val="false"/>
          <w:i w:val="false"/>
          <w:color w:val="000000"/>
          <w:sz w:val="28"/>
        </w:rPr>
        <w:t>
      2)жергілікті қоғамдастық жиналысының аудандық маңызы бар қала, ауыл, кент, ауылдық округ әкімін лауазымынан босату туралы мәселеге бастамашылық жасауы мәслихаттың әкімге сенімсіздік білдіру туралы мәселені қарауы үшін негіз болып табылады.</w:t>
      </w:r>
    </w:p>
    <w:bookmarkEnd w:id="75"/>
    <w:bookmarkStart w:name="z85" w:id="76"/>
    <w:p>
      <w:pPr>
        <w:spacing w:after="0"/>
        <w:ind w:left="0"/>
        <w:jc w:val="both"/>
      </w:pPr>
      <w:r>
        <w:rPr>
          <w:rFonts w:ascii="Times New Roman"/>
          <w:b w:val="false"/>
          <w:i w:val="false"/>
          <w:color w:val="000000"/>
          <w:sz w:val="28"/>
        </w:rPr>
        <w:t xml:space="preserve">
      Аудандық маңызы бар қала, ауыл, кент ауылдық округ әкімін лауазымынан босату туралы мәселеге бастамашылық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bookmarkEnd w:id="76"/>
    <w:bookmarkStart w:name="z86" w:id="77"/>
    <w:p>
      <w:pPr>
        <w:spacing w:after="0"/>
        <w:ind w:left="0"/>
        <w:jc w:val="both"/>
      </w:pPr>
      <w:r>
        <w:rPr>
          <w:rFonts w:ascii="Times New Roman"/>
          <w:b w:val="false"/>
          <w:i w:val="false"/>
          <w:color w:val="000000"/>
          <w:sz w:val="28"/>
        </w:rPr>
        <w:t>
      33. Мәслихат мәслихат хатшысының, тұрақты комиссиялар төрағаларының және мәслихаттың өзге органдарының есебін тыңдайды.</w:t>
      </w:r>
    </w:p>
    <w:bookmarkEnd w:id="77"/>
    <w:bookmarkStart w:name="z87" w:id="78"/>
    <w:p>
      <w:pPr>
        <w:spacing w:after="0"/>
        <w:ind w:left="0"/>
        <w:jc w:val="both"/>
      </w:pP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p>
    <w:bookmarkEnd w:id="78"/>
    <w:bookmarkStart w:name="z88" w:id="79"/>
    <w:p>
      <w:pPr>
        <w:spacing w:after="0"/>
        <w:ind w:left="0"/>
        <w:jc w:val="both"/>
      </w:pPr>
      <w:r>
        <w:rPr>
          <w:rFonts w:ascii="Times New Roman"/>
          <w:b w:val="false"/>
          <w:i w:val="false"/>
          <w:color w:val="000000"/>
          <w:sz w:val="28"/>
        </w:rPr>
        <w:t>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bookmarkEnd w:id="79"/>
    <w:bookmarkStart w:name="z89" w:id="80"/>
    <w:p>
      <w:pPr>
        <w:spacing w:after="0"/>
        <w:ind w:left="0"/>
        <w:jc w:val="both"/>
      </w:pPr>
      <w:r>
        <w:rPr>
          <w:rFonts w:ascii="Times New Roman"/>
          <w:b w:val="false"/>
          <w:i w:val="false"/>
          <w:color w:val="000000"/>
          <w:sz w:val="28"/>
        </w:rPr>
        <w:t>
      34. Облыстың тексеру комиссиясының аудан бюджетінің атқарылуы туралы есебін мәслихат жыл сайын қарайды.</w:t>
      </w:r>
    </w:p>
    <w:bookmarkEnd w:id="80"/>
    <w:bookmarkStart w:name="z90" w:id="81"/>
    <w:p>
      <w:pPr>
        <w:spacing w:after="0"/>
        <w:ind w:left="0"/>
        <w:jc w:val="both"/>
      </w:pPr>
      <w:r>
        <w:rPr>
          <w:rFonts w:ascii="Times New Roman"/>
          <w:b w:val="false"/>
          <w:i w:val="false"/>
          <w:color w:val="000000"/>
          <w:sz w:val="28"/>
        </w:rPr>
        <w:t>
      35. Мәслихат жылына кемінде бір рет халық алдында мәслихаттың атқарған жұмысы, оның тұрақты комиссияларының қызметі туралы есеп береді.</w:t>
      </w:r>
    </w:p>
    <w:bookmarkEnd w:id="81"/>
    <w:bookmarkStart w:name="z91" w:id="82"/>
    <w:p>
      <w:pPr>
        <w:spacing w:after="0"/>
        <w:ind w:left="0"/>
        <w:jc w:val="both"/>
      </w:pPr>
      <w:r>
        <w:rPr>
          <w:rFonts w:ascii="Times New Roman"/>
          <w:b w:val="false"/>
          <w:i w:val="false"/>
          <w:color w:val="000000"/>
          <w:sz w:val="28"/>
        </w:rPr>
        <w:t>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p>
    <w:bookmarkEnd w:id="82"/>
    <w:bookmarkStart w:name="z92" w:id="83"/>
    <w:p>
      <w:pPr>
        <w:spacing w:after="0"/>
        <w:ind w:left="0"/>
        <w:jc w:val="left"/>
      </w:pPr>
      <w:r>
        <w:rPr>
          <w:rFonts w:ascii="Times New Roman"/>
          <w:b/>
          <w:i w:val="false"/>
          <w:color w:val="000000"/>
        </w:rPr>
        <w:t xml:space="preserve"> 4. Депутаттардың сауалдарын қарау тәртібі</w:t>
      </w:r>
    </w:p>
    <w:bookmarkEnd w:id="83"/>
    <w:bookmarkStart w:name="z93" w:id="84"/>
    <w:p>
      <w:pPr>
        <w:spacing w:after="0"/>
        <w:ind w:left="0"/>
        <w:jc w:val="both"/>
      </w:pPr>
      <w:r>
        <w:rPr>
          <w:rFonts w:ascii="Times New Roman"/>
          <w:b w:val="false"/>
          <w:i w:val="false"/>
          <w:color w:val="000000"/>
          <w:sz w:val="28"/>
        </w:rPr>
        <w:t>
      36.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84"/>
    <w:bookmarkStart w:name="z94" w:id="85"/>
    <w:p>
      <w:pPr>
        <w:spacing w:after="0"/>
        <w:ind w:left="0"/>
        <w:jc w:val="both"/>
      </w:pPr>
      <w:r>
        <w:rPr>
          <w:rFonts w:ascii="Times New Roman"/>
          <w:b w:val="false"/>
          <w:i w:val="false"/>
          <w:color w:val="000000"/>
          <w:sz w:val="28"/>
        </w:rPr>
        <w:t>
      37. Сессия басталғанға дейін енгізілетін сауалдар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p>
    <w:bookmarkEnd w:id="85"/>
    <w:bookmarkStart w:name="z95" w:id="86"/>
    <w:p>
      <w:pPr>
        <w:spacing w:after="0"/>
        <w:ind w:left="0"/>
        <w:jc w:val="both"/>
      </w:pPr>
      <w:r>
        <w:rPr>
          <w:rFonts w:ascii="Times New Roman"/>
          <w:b w:val="false"/>
          <w:i w:val="false"/>
          <w:color w:val="000000"/>
          <w:sz w:val="28"/>
        </w:rPr>
        <w:t>
      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p>
    <w:bookmarkEnd w:id="86"/>
    <w:bookmarkStart w:name="z96" w:id="87"/>
    <w:p>
      <w:pPr>
        <w:spacing w:after="0"/>
        <w:ind w:left="0"/>
        <w:jc w:val="both"/>
      </w:pPr>
      <w:r>
        <w:rPr>
          <w:rFonts w:ascii="Times New Roman"/>
          <w:b w:val="false"/>
          <w:i w:val="false"/>
          <w:color w:val="000000"/>
          <w:sz w:val="28"/>
        </w:rPr>
        <w:t>
      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p>
    <w:bookmarkEnd w:id="87"/>
    <w:bookmarkStart w:name="z97" w:id="88"/>
    <w:p>
      <w:pPr>
        <w:spacing w:after="0"/>
        <w:ind w:left="0"/>
        <w:jc w:val="both"/>
      </w:pPr>
      <w:r>
        <w:rPr>
          <w:rFonts w:ascii="Times New Roman"/>
          <w:b w:val="false"/>
          <w:i w:val="false"/>
          <w:color w:val="000000"/>
          <w:sz w:val="28"/>
        </w:rPr>
        <w:t>
      40. Депутаттық сауалға жауап бір айдан кешіктірілмейтін мерзімде жазбаша нысанда берілуі тиіс.</w:t>
      </w:r>
    </w:p>
    <w:bookmarkEnd w:id="88"/>
    <w:bookmarkStart w:name="z98" w:id="89"/>
    <w:p>
      <w:pPr>
        <w:spacing w:after="0"/>
        <w:ind w:left="0"/>
        <w:jc w:val="both"/>
      </w:pP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p>
    <w:bookmarkEnd w:id="89"/>
    <w:bookmarkStart w:name="z99" w:id="90"/>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бірлестіктері</w:t>
      </w:r>
    </w:p>
    <w:bookmarkEnd w:id="90"/>
    <w:bookmarkStart w:name="z100" w:id="91"/>
    <w:p>
      <w:pPr>
        <w:spacing w:after="0"/>
        <w:ind w:left="0"/>
        <w:jc w:val="left"/>
      </w:pPr>
      <w:r>
        <w:rPr>
          <w:rFonts w:ascii="Times New Roman"/>
          <w:b/>
          <w:i w:val="false"/>
          <w:color w:val="000000"/>
        </w:rPr>
        <w:t xml:space="preserve"> 5.1. Мәслихат хатшысы</w:t>
      </w:r>
    </w:p>
    <w:bookmarkEnd w:id="91"/>
    <w:bookmarkStart w:name="z101" w:id="92"/>
    <w:p>
      <w:pPr>
        <w:spacing w:after="0"/>
        <w:ind w:left="0"/>
        <w:jc w:val="both"/>
      </w:pPr>
      <w:r>
        <w:rPr>
          <w:rFonts w:ascii="Times New Roman"/>
          <w:b w:val="false"/>
          <w:i w:val="false"/>
          <w:color w:val="000000"/>
          <w:sz w:val="28"/>
        </w:rPr>
        <w:t>
      41.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p>
    <w:bookmarkEnd w:id="92"/>
    <w:bookmarkStart w:name="z102" w:id="93"/>
    <w:p>
      <w:pPr>
        <w:spacing w:after="0"/>
        <w:ind w:left="0"/>
        <w:jc w:val="both"/>
      </w:pP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регламентке сәйкес жүзеге асырады.</w:t>
      </w:r>
    </w:p>
    <w:bookmarkEnd w:id="93"/>
    <w:bookmarkStart w:name="z103" w:id="94"/>
    <w:p>
      <w:pPr>
        <w:spacing w:after="0"/>
        <w:ind w:left="0"/>
        <w:jc w:val="both"/>
      </w:pPr>
      <w:r>
        <w:rPr>
          <w:rFonts w:ascii="Times New Roman"/>
          <w:b w:val="false"/>
          <w:i w:val="false"/>
          <w:color w:val="000000"/>
          <w:sz w:val="28"/>
        </w:rPr>
        <w:t>
      42.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p>
    <w:bookmarkEnd w:id="94"/>
    <w:bookmarkStart w:name="z104" w:id="95"/>
    <w:p>
      <w:pPr>
        <w:spacing w:after="0"/>
        <w:ind w:left="0"/>
        <w:jc w:val="both"/>
      </w:pP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bookmarkEnd w:id="95"/>
    <w:bookmarkStart w:name="z105" w:id="96"/>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p>
    <w:bookmarkEnd w:id="96"/>
    <w:bookmarkStart w:name="z106" w:id="97"/>
    <w:p>
      <w:pPr>
        <w:spacing w:after="0"/>
        <w:ind w:left="0"/>
        <w:jc w:val="both"/>
      </w:pPr>
      <w:r>
        <w:rPr>
          <w:rFonts w:ascii="Times New Roman"/>
          <w:b w:val="false"/>
          <w:i w:val="false"/>
          <w:color w:val="000000"/>
          <w:sz w:val="28"/>
        </w:rPr>
        <w:t>
      43. Мәслихат хатшысы:</w:t>
      </w:r>
    </w:p>
    <w:bookmarkEnd w:id="97"/>
    <w:bookmarkStart w:name="z107" w:id="98"/>
    <w:p>
      <w:pPr>
        <w:spacing w:after="0"/>
        <w:ind w:left="0"/>
        <w:jc w:val="both"/>
      </w:pPr>
      <w:r>
        <w:rPr>
          <w:rFonts w:ascii="Times New Roman"/>
          <w:b w:val="false"/>
          <w:i w:val="false"/>
          <w:color w:val="000000"/>
          <w:sz w:val="28"/>
        </w:rPr>
        <w:t>
      1) мәслихат сессиясын шақыру туралы шешiм қабылдайды;</w:t>
      </w:r>
    </w:p>
    <w:bookmarkEnd w:id="98"/>
    <w:bookmarkStart w:name="z108" w:id="99"/>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p>
    <w:bookmarkEnd w:id="99"/>
    <w:bookmarkStart w:name="z109" w:id="100"/>
    <w:p>
      <w:pPr>
        <w:spacing w:after="0"/>
        <w:ind w:left="0"/>
        <w:jc w:val="both"/>
      </w:pP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p>
    <w:bookmarkEnd w:id="100"/>
    <w:bookmarkStart w:name="z110" w:id="101"/>
    <w:p>
      <w:pPr>
        <w:spacing w:after="0"/>
        <w:ind w:left="0"/>
        <w:jc w:val="both"/>
      </w:pP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p>
    <w:bookmarkEnd w:id="101"/>
    <w:bookmarkStart w:name="z111" w:id="102"/>
    <w:p>
      <w:pPr>
        <w:spacing w:after="0"/>
        <w:ind w:left="0"/>
        <w:jc w:val="both"/>
      </w:pPr>
      <w:r>
        <w:rPr>
          <w:rFonts w:ascii="Times New Roman"/>
          <w:b w:val="false"/>
          <w:i w:val="false"/>
          <w:color w:val="000000"/>
          <w:sz w:val="28"/>
        </w:rPr>
        <w:t xml:space="preserve">
      44.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регламентте белгіленген тәртіппен өткізіледі.</w:t>
      </w:r>
    </w:p>
    <w:bookmarkEnd w:id="102"/>
    <w:bookmarkStart w:name="z112" w:id="103"/>
    <w:p>
      <w:pPr>
        <w:spacing w:after="0"/>
        <w:ind w:left="0"/>
        <w:jc w:val="left"/>
      </w:pPr>
      <w:r>
        <w:rPr>
          <w:rFonts w:ascii="Times New Roman"/>
          <w:b/>
          <w:i w:val="false"/>
          <w:color w:val="000000"/>
        </w:rPr>
        <w:t xml:space="preserve"> 5.2. Мәслихаттың тұрақты және уақытша комиссиялары</w:t>
      </w:r>
    </w:p>
    <w:bookmarkEnd w:id="103"/>
    <w:bookmarkStart w:name="z113" w:id="104"/>
    <w:p>
      <w:pPr>
        <w:spacing w:after="0"/>
        <w:ind w:left="0"/>
        <w:jc w:val="both"/>
      </w:pPr>
      <w:r>
        <w:rPr>
          <w:rFonts w:ascii="Times New Roman"/>
          <w:b w:val="false"/>
          <w:i w:val="false"/>
          <w:color w:val="000000"/>
          <w:sz w:val="28"/>
        </w:rPr>
        <w:t>
      45.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p>
    <w:bookmarkEnd w:id="104"/>
    <w:bookmarkStart w:name="z114" w:id="105"/>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мәслихат хатшысының ұсынысы бойынша айқындалады.</w:t>
      </w:r>
    </w:p>
    <w:bookmarkEnd w:id="105"/>
    <w:bookmarkStart w:name="z115" w:id="106"/>
    <w:p>
      <w:pPr>
        <w:spacing w:after="0"/>
        <w:ind w:left="0"/>
        <w:jc w:val="both"/>
      </w:pPr>
      <w:r>
        <w:rPr>
          <w:rFonts w:ascii="Times New Roman"/>
          <w:b w:val="false"/>
          <w:i w:val="false"/>
          <w:color w:val="000000"/>
          <w:sz w:val="28"/>
        </w:rPr>
        <w:t>
      Тұрақты комиссиялардың саны жетіден аспауға тиіс.</w:t>
      </w:r>
    </w:p>
    <w:bookmarkEnd w:id="106"/>
    <w:bookmarkStart w:name="z116" w:id="107"/>
    <w:p>
      <w:pPr>
        <w:spacing w:after="0"/>
        <w:ind w:left="0"/>
        <w:jc w:val="both"/>
      </w:pP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p>
    <w:bookmarkEnd w:id="107"/>
    <w:bookmarkStart w:name="z117" w:id="108"/>
    <w:p>
      <w:pPr>
        <w:spacing w:after="0"/>
        <w:ind w:left="0"/>
        <w:jc w:val="both"/>
      </w:pPr>
      <w:r>
        <w:rPr>
          <w:rFonts w:ascii="Times New Roman"/>
          <w:b w:val="false"/>
          <w:i w:val="false"/>
          <w:color w:val="000000"/>
          <w:sz w:val="28"/>
        </w:rPr>
        <w:t>
      Тұрақты комиссиялар жұмыс топтарын құра алады.</w:t>
      </w:r>
    </w:p>
    <w:bookmarkEnd w:id="108"/>
    <w:bookmarkStart w:name="z118" w:id="109"/>
    <w:p>
      <w:pPr>
        <w:spacing w:after="0"/>
        <w:ind w:left="0"/>
        <w:jc w:val="both"/>
      </w:pPr>
      <w:r>
        <w:rPr>
          <w:rFonts w:ascii="Times New Roman"/>
          <w:b w:val="false"/>
          <w:i w:val="false"/>
          <w:color w:val="000000"/>
          <w:sz w:val="28"/>
        </w:rPr>
        <w:t>
      46. Тұрақты комиссиялардың қызметін ұйымдастыру, функциялары мен өкілеттіктері Заңмен айқындалады.</w:t>
      </w:r>
    </w:p>
    <w:bookmarkEnd w:id="109"/>
    <w:bookmarkStart w:name="z119" w:id="110"/>
    <w:p>
      <w:pPr>
        <w:spacing w:after="0"/>
        <w:ind w:left="0"/>
        <w:jc w:val="both"/>
      </w:pPr>
      <w:r>
        <w:rPr>
          <w:rFonts w:ascii="Times New Roman"/>
          <w:b w:val="false"/>
          <w:i w:val="false"/>
          <w:color w:val="000000"/>
          <w:sz w:val="28"/>
        </w:rPr>
        <w:t>
      47.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p>
    <w:bookmarkEnd w:id="110"/>
    <w:bookmarkStart w:name="z120" w:id="111"/>
    <w:p>
      <w:pPr>
        <w:spacing w:after="0"/>
        <w:ind w:left="0"/>
        <w:jc w:val="both"/>
      </w:pPr>
      <w:r>
        <w:rPr>
          <w:rFonts w:ascii="Times New Roman"/>
          <w:b w:val="false"/>
          <w:i w:val="false"/>
          <w:color w:val="000000"/>
          <w:sz w:val="28"/>
        </w:rPr>
        <w:t>
      48. Тұрақты комиссиялар өз бастамасы немесе мәслихат шешімі бойынша көпшілік тыңдаулар өткізе алады.</w:t>
      </w:r>
    </w:p>
    <w:bookmarkEnd w:id="111"/>
    <w:bookmarkStart w:name="z121" w:id="112"/>
    <w:p>
      <w:pPr>
        <w:spacing w:after="0"/>
        <w:ind w:left="0"/>
        <w:jc w:val="both"/>
      </w:pP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p>
    <w:bookmarkEnd w:id="112"/>
    <w:bookmarkStart w:name="z122" w:id="113"/>
    <w:p>
      <w:pPr>
        <w:spacing w:after="0"/>
        <w:ind w:left="0"/>
        <w:jc w:val="both"/>
      </w:pP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p>
    <w:bookmarkEnd w:id="113"/>
    <w:bookmarkStart w:name="z123" w:id="114"/>
    <w:p>
      <w:pPr>
        <w:spacing w:after="0"/>
        <w:ind w:left="0"/>
        <w:jc w:val="both"/>
      </w:pP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p>
    <w:bookmarkEnd w:id="114"/>
    <w:bookmarkStart w:name="z124" w:id="115"/>
    <w:p>
      <w:pPr>
        <w:spacing w:after="0"/>
        <w:ind w:left="0"/>
        <w:jc w:val="both"/>
      </w:pP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p>
    <w:bookmarkEnd w:id="115"/>
    <w:bookmarkStart w:name="z125" w:id="116"/>
    <w:p>
      <w:pPr>
        <w:spacing w:after="0"/>
        <w:ind w:left="0"/>
        <w:jc w:val="both"/>
      </w:pPr>
      <w:r>
        <w:rPr>
          <w:rFonts w:ascii="Times New Roman"/>
          <w:b w:val="false"/>
          <w:i w:val="false"/>
          <w:color w:val="000000"/>
          <w:sz w:val="28"/>
        </w:rPr>
        <w:t xml:space="preserve">
      49.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116"/>
    <w:bookmarkStart w:name="z126" w:id="117"/>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bookmarkEnd w:id="117"/>
    <w:bookmarkStart w:name="z127" w:id="118"/>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p>
    <w:bookmarkEnd w:id="118"/>
    <w:bookmarkStart w:name="z128" w:id="119"/>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bookmarkEnd w:id="119"/>
    <w:bookmarkStart w:name="z129" w:id="120"/>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bookmarkEnd w:id="120"/>
    <w:bookmarkStart w:name="z130" w:id="121"/>
    <w:p>
      <w:pPr>
        <w:spacing w:after="0"/>
        <w:ind w:left="0"/>
        <w:jc w:val="left"/>
      </w:pPr>
      <w:r>
        <w:rPr>
          <w:rFonts w:ascii="Times New Roman"/>
          <w:b/>
          <w:i w:val="false"/>
          <w:color w:val="000000"/>
        </w:rPr>
        <w:t xml:space="preserve"> 5.3. Мәслихаттың редакциялық және есеп комиссиялары</w:t>
      </w:r>
    </w:p>
    <w:bookmarkEnd w:id="121"/>
    <w:bookmarkStart w:name="z131" w:id="122"/>
    <w:p>
      <w:pPr>
        <w:spacing w:after="0"/>
        <w:ind w:left="0"/>
        <w:jc w:val="both"/>
      </w:pPr>
      <w:r>
        <w:rPr>
          <w:rFonts w:ascii="Times New Roman"/>
          <w:b w:val="false"/>
          <w:i w:val="false"/>
          <w:color w:val="000000"/>
          <w:sz w:val="28"/>
        </w:rPr>
        <w:t>
      50.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p>
    <w:bookmarkEnd w:id="122"/>
    <w:bookmarkStart w:name="z132" w:id="123"/>
    <w:p>
      <w:pPr>
        <w:spacing w:after="0"/>
        <w:ind w:left="0"/>
        <w:jc w:val="both"/>
      </w:pPr>
      <w:r>
        <w:rPr>
          <w:rFonts w:ascii="Times New Roman"/>
          <w:b w:val="false"/>
          <w:i w:val="false"/>
          <w:color w:val="000000"/>
          <w:sz w:val="28"/>
        </w:rPr>
        <w:t>
      51.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p>
    <w:bookmarkEnd w:id="123"/>
    <w:bookmarkStart w:name="z133" w:id="124"/>
    <w:p>
      <w:pPr>
        <w:spacing w:after="0"/>
        <w:ind w:left="0"/>
        <w:jc w:val="both"/>
      </w:pPr>
      <w:r>
        <w:rPr>
          <w:rFonts w:ascii="Times New Roman"/>
          <w:b w:val="false"/>
          <w:i w:val="false"/>
          <w:color w:val="000000"/>
          <w:sz w:val="28"/>
        </w:rPr>
        <w:t>
      Редакциялық комиссия кезекті сессияға да сайлануы мүмкін.</w:t>
      </w:r>
    </w:p>
    <w:bookmarkEnd w:id="124"/>
    <w:bookmarkStart w:name="z134" w:id="125"/>
    <w:p>
      <w:pPr>
        <w:spacing w:after="0"/>
        <w:ind w:left="0"/>
        <w:jc w:val="both"/>
      </w:pPr>
      <w:r>
        <w:rPr>
          <w:rFonts w:ascii="Times New Roman"/>
          <w:b w:val="false"/>
          <w:i w:val="false"/>
          <w:color w:val="000000"/>
          <w:sz w:val="28"/>
        </w:rPr>
        <w:t>
      52. Ашық дауыс беру өткізілгенде есеп комиссиясы дауыс беру және оның қорытындысын шығару процесін ұйымдастырады.</w:t>
      </w:r>
    </w:p>
    <w:bookmarkEnd w:id="125"/>
    <w:bookmarkStart w:name="z135" w:id="126"/>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p>
    <w:bookmarkEnd w:id="126"/>
    <w:bookmarkStart w:name="z136" w:id="127"/>
    <w:p>
      <w:pPr>
        <w:spacing w:after="0"/>
        <w:ind w:left="0"/>
        <w:jc w:val="both"/>
      </w:pPr>
      <w:r>
        <w:rPr>
          <w:rFonts w:ascii="Times New Roman"/>
          <w:b w:val="false"/>
          <w:i w:val="false"/>
          <w:color w:val="000000"/>
          <w:sz w:val="28"/>
        </w:rPr>
        <w:t>
      Ашық дауыс беру басталмас бұрын мәслихат хатшысы дауысқа түскен ұсыныстардың санын көрсетеді, олардың мазмұнын оқиды.</w:t>
      </w:r>
    </w:p>
    <w:bookmarkEnd w:id="127"/>
    <w:bookmarkStart w:name="z137" w:id="128"/>
    <w:p>
      <w:pPr>
        <w:spacing w:after="0"/>
        <w:ind w:left="0"/>
        <w:jc w:val="both"/>
      </w:pP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p>
    <w:bookmarkEnd w:id="128"/>
    <w:bookmarkStart w:name="z138" w:id="129"/>
    <w:p>
      <w:pPr>
        <w:spacing w:after="0"/>
        <w:ind w:left="0"/>
        <w:jc w:val="left"/>
      </w:pPr>
      <w:r>
        <w:rPr>
          <w:rFonts w:ascii="Times New Roman"/>
          <w:b/>
          <w:i w:val="false"/>
          <w:color w:val="000000"/>
        </w:rPr>
        <w:t xml:space="preserve"> 5.4. Мәслихаттардағы депутаттық бірлестіктер</w:t>
      </w:r>
    </w:p>
    <w:bookmarkEnd w:id="129"/>
    <w:bookmarkStart w:name="z139" w:id="130"/>
    <w:p>
      <w:pPr>
        <w:spacing w:after="0"/>
        <w:ind w:left="0"/>
        <w:jc w:val="both"/>
      </w:pPr>
      <w:r>
        <w:rPr>
          <w:rFonts w:ascii="Times New Roman"/>
          <w:b w:val="false"/>
          <w:i w:val="false"/>
          <w:color w:val="000000"/>
          <w:sz w:val="28"/>
        </w:rPr>
        <w:t>
      53.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p>
    <w:bookmarkEnd w:id="130"/>
    <w:bookmarkStart w:name="z140" w:id="131"/>
    <w:p>
      <w:pPr>
        <w:spacing w:after="0"/>
        <w:ind w:left="0"/>
        <w:jc w:val="both"/>
      </w:pPr>
      <w:r>
        <w:rPr>
          <w:rFonts w:ascii="Times New Roman"/>
          <w:b w:val="false"/>
          <w:i w:val="false"/>
          <w:color w:val="000000"/>
          <w:sz w:val="28"/>
        </w:rPr>
        <w:t>
      54.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31"/>
    <w:bookmarkStart w:name="z141" w:id="132"/>
    <w:p>
      <w:pPr>
        <w:spacing w:after="0"/>
        <w:ind w:left="0"/>
        <w:jc w:val="both"/>
      </w:pPr>
      <w:r>
        <w:rPr>
          <w:rFonts w:ascii="Times New Roman"/>
          <w:b w:val="false"/>
          <w:i w:val="false"/>
          <w:color w:val="000000"/>
          <w:sz w:val="28"/>
        </w:rPr>
        <w:t>
      55. Депутаттық бірлестіктердің мүшелері:</w:t>
      </w:r>
    </w:p>
    <w:bookmarkEnd w:id="132"/>
    <w:bookmarkStart w:name="z142" w:id="133"/>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p>
    <w:bookmarkEnd w:id="133"/>
    <w:bookmarkStart w:name="z143" w:id="134"/>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p>
    <w:bookmarkEnd w:id="134"/>
    <w:bookmarkStart w:name="z144" w:id="135"/>
    <w:p>
      <w:pPr>
        <w:spacing w:after="0"/>
        <w:ind w:left="0"/>
        <w:jc w:val="both"/>
      </w:pPr>
      <w:r>
        <w:rPr>
          <w:rFonts w:ascii="Times New Roman"/>
          <w:b w:val="false"/>
          <w:i w:val="false"/>
          <w:color w:val="000000"/>
          <w:sz w:val="28"/>
        </w:rPr>
        <w:t>
      3) мәслихат шешімдерінің жобаларына түзетулер ұсынуы;</w:t>
      </w:r>
    </w:p>
    <w:bookmarkEnd w:id="135"/>
    <w:bookmarkStart w:name="z145" w:id="136"/>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сұратуы мүмкін.</w:t>
      </w:r>
    </w:p>
    <w:bookmarkEnd w:id="136"/>
    <w:bookmarkStart w:name="z146" w:id="137"/>
    <w:p>
      <w:pPr>
        <w:spacing w:after="0"/>
        <w:ind w:left="0"/>
        <w:jc w:val="both"/>
      </w:pPr>
      <w:r>
        <w:rPr>
          <w:rFonts w:ascii="Times New Roman"/>
          <w:b w:val="false"/>
          <w:i w:val="false"/>
          <w:color w:val="000000"/>
          <w:sz w:val="28"/>
        </w:rPr>
        <w:t>
      56.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үш депутатын бiрiктiруге тиiс. Депутаттың тек бір ғана депутаттық фракцияда болуға құқығы бар.</w:t>
      </w:r>
    </w:p>
    <w:bookmarkEnd w:id="137"/>
    <w:bookmarkStart w:name="z147" w:id="138"/>
    <w:p>
      <w:pPr>
        <w:spacing w:after="0"/>
        <w:ind w:left="0"/>
        <w:jc w:val="left"/>
      </w:pPr>
      <w:r>
        <w:rPr>
          <w:rFonts w:ascii="Times New Roman"/>
          <w:b/>
          <w:i w:val="false"/>
          <w:color w:val="000000"/>
        </w:rPr>
        <w:t xml:space="preserve"> 6. Депутаттық этика</w:t>
      </w:r>
    </w:p>
    <w:bookmarkEnd w:id="138"/>
    <w:bookmarkStart w:name="z148" w:id="139"/>
    <w:p>
      <w:pPr>
        <w:spacing w:after="0"/>
        <w:ind w:left="0"/>
        <w:jc w:val="both"/>
      </w:pPr>
      <w:r>
        <w:rPr>
          <w:rFonts w:ascii="Times New Roman"/>
          <w:b w:val="false"/>
          <w:i w:val="false"/>
          <w:color w:val="000000"/>
          <w:sz w:val="28"/>
        </w:rPr>
        <w:t>
      57. Мәслихат депутаттары:</w:t>
      </w:r>
    </w:p>
    <w:bookmarkEnd w:id="139"/>
    <w:bookmarkStart w:name="z149" w:id="140"/>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p>
    <w:bookmarkEnd w:id="140"/>
    <w:bookmarkStart w:name="z150" w:id="141"/>
    <w:p>
      <w:pPr>
        <w:spacing w:after="0"/>
        <w:ind w:left="0"/>
        <w:jc w:val="both"/>
      </w:pP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p>
    <w:bookmarkEnd w:id="141"/>
    <w:bookmarkStart w:name="z151" w:id="142"/>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42"/>
    <w:bookmarkStart w:name="z152" w:id="143"/>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p>
    <w:bookmarkEnd w:id="143"/>
    <w:bookmarkStart w:name="z153" w:id="144"/>
    <w:p>
      <w:pPr>
        <w:spacing w:after="0"/>
        <w:ind w:left="0"/>
        <w:jc w:val="both"/>
      </w:pPr>
      <w:r>
        <w:rPr>
          <w:rFonts w:ascii="Times New Roman"/>
          <w:b w:val="false"/>
          <w:i w:val="false"/>
          <w:color w:val="000000"/>
          <w:sz w:val="28"/>
        </w:rPr>
        <w:t>
      5) сөйлеушілердің сөзін бөлмеуге тиіс.</w:t>
      </w:r>
    </w:p>
    <w:bookmarkEnd w:id="144"/>
    <w:bookmarkStart w:name="z154" w:id="145"/>
    <w:p>
      <w:pPr>
        <w:spacing w:after="0"/>
        <w:ind w:left="0"/>
        <w:jc w:val="both"/>
      </w:pPr>
      <w:r>
        <w:rPr>
          <w:rFonts w:ascii="Times New Roman"/>
          <w:b w:val="false"/>
          <w:i w:val="false"/>
          <w:color w:val="000000"/>
          <w:sz w:val="28"/>
        </w:rPr>
        <w:t>
      58.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p>
    <w:bookmarkEnd w:id="145"/>
    <w:bookmarkStart w:name="z155" w:id="146"/>
    <w:p>
      <w:pPr>
        <w:spacing w:after="0"/>
        <w:ind w:left="0"/>
        <w:jc w:val="both"/>
      </w:pPr>
      <w:r>
        <w:rPr>
          <w:rFonts w:ascii="Times New Roman"/>
          <w:b w:val="false"/>
          <w:i w:val="false"/>
          <w:color w:val="000000"/>
          <w:sz w:val="28"/>
        </w:rPr>
        <w:t>
      59.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bookmarkEnd w:id="146"/>
    <w:bookmarkStart w:name="z156" w:id="147"/>
    <w:p>
      <w:pPr>
        <w:spacing w:after="0"/>
        <w:ind w:left="0"/>
        <w:jc w:val="both"/>
      </w:pPr>
      <w:r>
        <w:rPr>
          <w:rFonts w:ascii="Times New Roman"/>
          <w:b w:val="false"/>
          <w:i w:val="false"/>
          <w:color w:val="000000"/>
          <w:sz w:val="28"/>
        </w:rPr>
        <w:t>
      60.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bookmarkEnd w:id="147"/>
    <w:bookmarkStart w:name="z157" w:id="148"/>
    <w:p>
      <w:pPr>
        <w:spacing w:after="0"/>
        <w:ind w:left="0"/>
        <w:jc w:val="both"/>
      </w:pPr>
      <w:r>
        <w:rPr>
          <w:rFonts w:ascii="Times New Roman"/>
          <w:b w:val="false"/>
          <w:i w:val="false"/>
          <w:color w:val="000000"/>
          <w:sz w:val="28"/>
        </w:rPr>
        <w:t>
      61.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bookmarkEnd w:id="148"/>
    <w:bookmarkStart w:name="z158" w:id="149"/>
    <w:p>
      <w:pPr>
        <w:spacing w:after="0"/>
        <w:ind w:left="0"/>
        <w:jc w:val="both"/>
      </w:pPr>
      <w:r>
        <w:rPr>
          <w:rFonts w:ascii="Times New Roman"/>
          <w:b w:val="false"/>
          <w:i w:val="false"/>
          <w:color w:val="000000"/>
          <w:sz w:val="28"/>
        </w:rPr>
        <w:t xml:space="preserve">
      62.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p>
    <w:bookmarkEnd w:id="149"/>
    <w:bookmarkStart w:name="z159" w:id="150"/>
    <w:p>
      <w:pPr>
        <w:spacing w:after="0"/>
        <w:ind w:left="0"/>
        <w:jc w:val="left"/>
      </w:pPr>
      <w:r>
        <w:rPr>
          <w:rFonts w:ascii="Times New Roman"/>
          <w:b/>
          <w:i w:val="false"/>
          <w:color w:val="000000"/>
        </w:rPr>
        <w:t xml:space="preserve"> 7. Мәслихат аппаратының жұмысын ұйымдастыру</w:t>
      </w:r>
    </w:p>
    <w:bookmarkEnd w:id="150"/>
    <w:bookmarkStart w:name="z160" w:id="151"/>
    <w:p>
      <w:pPr>
        <w:spacing w:after="0"/>
        <w:ind w:left="0"/>
        <w:jc w:val="both"/>
      </w:pPr>
      <w:r>
        <w:rPr>
          <w:rFonts w:ascii="Times New Roman"/>
          <w:b w:val="false"/>
          <w:i w:val="false"/>
          <w:color w:val="000000"/>
          <w:sz w:val="28"/>
        </w:rPr>
        <w:t>
      63.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p>
    <w:bookmarkEnd w:id="151"/>
    <w:bookmarkStart w:name="z161" w:id="152"/>
    <w:p>
      <w:pPr>
        <w:spacing w:after="0"/>
        <w:ind w:left="0"/>
        <w:jc w:val="both"/>
      </w:pPr>
      <w:r>
        <w:rPr>
          <w:rFonts w:ascii="Times New Roman"/>
          <w:b w:val="false"/>
          <w:i w:val="false"/>
          <w:color w:val="000000"/>
          <w:sz w:val="28"/>
        </w:rPr>
        <w:t>
      Мәслихат аппараты жергiлiктi бюджет есебiнен қамтылатын мемлекеттiк мекеме болып табылады.</w:t>
      </w:r>
    </w:p>
    <w:bookmarkEnd w:id="152"/>
    <w:bookmarkStart w:name="z162" w:id="153"/>
    <w:p>
      <w:pPr>
        <w:spacing w:after="0"/>
        <w:ind w:left="0"/>
        <w:jc w:val="both"/>
      </w:pPr>
      <w:r>
        <w:rPr>
          <w:rFonts w:ascii="Times New Roman"/>
          <w:b w:val="false"/>
          <w:i w:val="false"/>
          <w:color w:val="000000"/>
          <w:sz w:val="28"/>
        </w:rPr>
        <w:t>
      Мәслихат аппараты туралы ережені мәслихат бекітеді.</w:t>
      </w:r>
    </w:p>
    <w:bookmarkEnd w:id="153"/>
    <w:bookmarkStart w:name="z163" w:id="154"/>
    <w:p>
      <w:pPr>
        <w:spacing w:after="0"/>
        <w:ind w:left="0"/>
        <w:jc w:val="both"/>
      </w:pPr>
      <w:r>
        <w:rPr>
          <w:rFonts w:ascii="Times New Roman"/>
          <w:b w:val="false"/>
          <w:i w:val="false"/>
          <w:color w:val="000000"/>
          <w:sz w:val="28"/>
        </w:rPr>
        <w:t>
      64.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p>
    <w:bookmarkEnd w:id="154"/>
    <w:bookmarkStart w:name="z164" w:id="155"/>
    <w:p>
      <w:pPr>
        <w:spacing w:after="0"/>
        <w:ind w:left="0"/>
        <w:jc w:val="both"/>
      </w:pPr>
      <w:r>
        <w:rPr>
          <w:rFonts w:ascii="Times New Roman"/>
          <w:b w:val="false"/>
          <w:i w:val="false"/>
          <w:color w:val="000000"/>
          <w:sz w:val="28"/>
        </w:rPr>
        <w:t>
      65. Мәслихат аппаратының мемлекеттiк қызметшiлерiнiң қызметi Қазақстан Республикасының заңнамасына сәйкес жүзеге асырылады.</w:t>
      </w:r>
    </w:p>
    <w:bookmarkEnd w:id="155"/>
    <w:bookmarkStart w:name="z165" w:id="156"/>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bookmarkEnd w:id="1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