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aa6" w14:textId="f4b0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30 желтоқсандағы № 15-52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520 565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485 851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34 564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544 443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567 543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464 421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103 122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592 194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538 208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489 050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890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48 268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542 314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179 289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139 263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1 400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38 626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181 834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183 120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168 932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14 188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203 582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131 306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66 192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65 114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141 095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169 238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20 701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148 107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170 109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135 457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106 239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29 218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148 885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13 428 мың теңге;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154 065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52 366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430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101 269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158 387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899 780 мың теңге, оның ішінде: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740 615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4 990 мың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134 065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926 586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жылдың 1 қаңтарынан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2022 жылға арналған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11-қосымша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12-қосымша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14-қосымша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15-қосымша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2024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17-қосымша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18-қосымша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2024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20-қосымша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21-қосымша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2024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23-қосымша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24-қосымша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2024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26-қосымша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27-қосымша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2024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Іле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30-103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29-қосымша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30-қосымша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2024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