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63a7" w14:textId="3cf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8 қаңтардағы "Іле ауданының Боралдай кенті және ауылдық округтерінің 2021-2023 жылдарға арналған бюджеттері туралы" № 70-273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29 қарашадағы № 13-47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2021-2023 жылдарға арналған бюджеттері туралы" 2021 жылғы 8 қаңтардағы № 70-273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Боралдай кентінің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277 911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226 495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51 416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352 896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74 985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74 985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74 985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Ащыбұлақ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249 703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206 417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43 286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331 284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81 581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81 581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81 581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Байсерке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347 009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259 140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87 869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365 842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18 833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18 833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18 833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Жетіген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162 399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116 050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46 349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202 021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39 622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39 622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39 622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КазЦИК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122 458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99 229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23 229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146 154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23 696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23 696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23 696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Қараой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96 627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71 184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25 443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110 802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14 175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14 175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14 175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Күрті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64 416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18 544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45 872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74 160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9 744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9 744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9 744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Междуреченский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81 078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54 856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26 222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125 773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44 695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44 695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44 695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Чапаев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96 087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47 036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49 051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110 487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14 400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14 400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14 400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Энергетический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520 592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337 774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182 818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593 772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73 180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73 180 мың теңге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73 180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2021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514"/>
        <w:gridCol w:w="975"/>
        <w:gridCol w:w="433"/>
        <w:gridCol w:w="4450"/>
        <w:gridCol w:w="3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2021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514"/>
        <w:gridCol w:w="975"/>
        <w:gridCol w:w="433"/>
        <w:gridCol w:w="4450"/>
        <w:gridCol w:w="3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2021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514"/>
        <w:gridCol w:w="975"/>
        <w:gridCol w:w="433"/>
        <w:gridCol w:w="4450"/>
        <w:gridCol w:w="3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2021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514"/>
        <w:gridCol w:w="975"/>
        <w:gridCol w:w="433"/>
        <w:gridCol w:w="4450"/>
        <w:gridCol w:w="3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2021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514"/>
        <w:gridCol w:w="975"/>
        <w:gridCol w:w="433"/>
        <w:gridCol w:w="4450"/>
        <w:gridCol w:w="3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2021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2021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0"/>
        <w:gridCol w:w="267"/>
        <w:gridCol w:w="5849"/>
        <w:gridCol w:w="21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82"/>
        <w:gridCol w:w="4366"/>
        <w:gridCol w:w="3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2021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584"/>
        <w:gridCol w:w="1020"/>
        <w:gridCol w:w="453"/>
        <w:gridCol w:w="4655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2021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584"/>
        <w:gridCol w:w="1020"/>
        <w:gridCol w:w="453"/>
        <w:gridCol w:w="4655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29 қарашадағы № 13-47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2021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514"/>
        <w:gridCol w:w="975"/>
        <w:gridCol w:w="433"/>
        <w:gridCol w:w="4450"/>
        <w:gridCol w:w="3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7"/>
        <w:gridCol w:w="260"/>
        <w:gridCol w:w="5694"/>
        <w:gridCol w:w="23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522"/>
        <w:gridCol w:w="1625"/>
        <w:gridCol w:w="721"/>
        <w:gridCol w:w="2981"/>
        <w:gridCol w:w="2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59"/>
        <w:gridCol w:w="4164"/>
        <w:gridCol w:w="4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913"/>
        <w:gridCol w:w="1925"/>
        <w:gridCol w:w="1925"/>
        <w:gridCol w:w="405"/>
        <w:gridCol w:w="4127"/>
        <w:gridCol w:w="1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