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3da5" w14:textId="0013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13 қаңтардағы № 80-441 "Ескелді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6 қыркүйектегі № 15-53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2021-2023 жылдарға арналған бюджеттері туралы" 2021 жылғы 13 қаңтардағы № 80-441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Алдабергенов ауылдық округінің бюджеті тиісінше осы шешімнің 1, 2,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100 392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17 460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82 932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106 408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6 016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6016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6 016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Ақын Сара ауылдық округінің бюджеті тиісінше осы шешімнің 4, 5, 6-қосымшаларына сәйкес, оның ішінде 2021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32 641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3 643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28 998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33 815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1 174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1 174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Бақтыбай ауылдық округінің бюджеті тиісінше осы шешімнің 7, 8, 9-қосымшаларына сәйкес, оның ішінде 2021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48 795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33 656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15 139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59 239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10 444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10 444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10 444 мың теңге.".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Қарабұлақ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462 214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111 384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350 830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486 104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23 890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23 890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23 890 мың теңге.".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Қаратал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41 846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5 832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36 014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43 400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1 554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1 554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1 554 мың теңге.".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Төлеңгіт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34 485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6 664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27 821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37 017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2 532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2 532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2 532 мың теңге.".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Сырымбет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32 615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5 618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26 997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34 632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2 017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2 017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2 017 мың теңге.".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Қайнарлы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25 859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3 643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22 216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27 339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1 480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1 480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1 480 мың теңге."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Қоңыр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24 323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1 806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22 517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25 262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939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939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939 мың теңге.".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Көкжазық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35 761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4 229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31 532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38 283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2 522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2 522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2 522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Жалғызағаш ауылдық округінің бюджеті тиісінше осы шешімнің 31, 32, 33-қосымшаларына сәйкес, оның ішінде 2021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35 943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2 905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33 038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37 117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1 174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1 174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1 174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2021 жылғы 6 қыркүйектегі № 15-53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Алдабергенов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6 қыркүйектегі № 15-53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Ақын Сара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6 қыркүйектегі № 15-53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Бақтыбай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6 қыркүйектегі № 15-53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534"/>
        <w:gridCol w:w="988"/>
        <w:gridCol w:w="4784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6 қыркүйектегі № 15-53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Қаратал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6 қыркүйектегі № 15-53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Төлеңгіт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6 қыркүйектегі № 15-53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Сырымбет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6 қыркүйектегі № 15-53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Қайнарлы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6 қыркүйектегі № 15-53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78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6 қыркүйектегі № 15-53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Көкжазық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6 қыркүйектегі № 15-53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13 қаңтардағы № 80-441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Жалғызағаш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