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40707" w14:textId="ac40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ауданында жергілікті қоғамдастықтың бөлек жиындарын өткізу және жергілікті қоғамдастық жиынына қатысу үшін ауыл, көше, көп пәтерлі тұрғын үй тұрғындары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2021 жылғы 3 желтоқсандағы № 12-65 шешімі. Күші жойылды - Алматы облысы Еңбекшіқазақ аудандық мәслихатының 2024 жылғы 26 наурыздағы № VIII-18-96 шешімімен</w:t>
      </w:r>
    </w:p>
    <w:p>
      <w:pPr>
        <w:spacing w:after="0"/>
        <w:ind w:left="0"/>
        <w:jc w:val="both"/>
      </w:pPr>
      <w:r>
        <w:rPr>
          <w:rFonts w:ascii="Times New Roman"/>
          <w:b w:val="false"/>
          <w:i w:val="false"/>
          <w:color w:val="ff0000"/>
          <w:sz w:val="28"/>
        </w:rPr>
        <w:t xml:space="preserve">
      Ескерту. Күші жойылды - Алматы облысы Еңбекшіқазақ аудандық мәслихатының 26.03.2024 </w:t>
      </w:r>
      <w:r>
        <w:rPr>
          <w:rFonts w:ascii="Times New Roman"/>
          <w:b w:val="false"/>
          <w:i w:val="false"/>
          <w:color w:val="ff0000"/>
          <w:sz w:val="28"/>
        </w:rPr>
        <w:t>№ VIII-18-96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№1106</w:t>
      </w:r>
      <w:r>
        <w:rPr>
          <w:rFonts w:ascii="Times New Roman"/>
          <w:b w:val="false"/>
          <w:i w:val="false"/>
          <w:color w:val="000000"/>
          <w:sz w:val="28"/>
        </w:rPr>
        <w:t xml:space="preserve"> қаулысына сәйкес Еңбекшіқазақ аудандық мәслихаты ШЕШIМ ҚАБЫЛДАДЫ:</w:t>
      </w:r>
    </w:p>
    <w:bookmarkEnd w:id="0"/>
    <w:bookmarkStart w:name="z8" w:id="1"/>
    <w:p>
      <w:pPr>
        <w:spacing w:after="0"/>
        <w:ind w:left="0"/>
        <w:jc w:val="both"/>
      </w:pPr>
      <w:r>
        <w:rPr>
          <w:rFonts w:ascii="Times New Roman"/>
          <w:b w:val="false"/>
          <w:i w:val="false"/>
          <w:color w:val="000000"/>
          <w:sz w:val="28"/>
        </w:rPr>
        <w:t xml:space="preserve">
      1. Еңбекшіқазақ ауданында жергілікті қоғамдастықтың бөлек жиындарын өткізу және жергілікті қоғамдастық жиынына қатысу үшін ауыл, көше, көп пәтерлі тұрғын үй тұрғындары өкілдерінің санын айқындау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1"/>
    <w:bookmarkStart w:name="z9" w:id="2"/>
    <w:p>
      <w:pPr>
        <w:spacing w:after="0"/>
        <w:ind w:left="0"/>
        <w:jc w:val="both"/>
      </w:pPr>
      <w:r>
        <w:rPr>
          <w:rFonts w:ascii="Times New Roman"/>
          <w:b w:val="false"/>
          <w:i w:val="false"/>
          <w:color w:val="000000"/>
          <w:sz w:val="28"/>
        </w:rPr>
        <w:t xml:space="preserve">
      2. "Еңбекшіқазақ ауданында жергілікті қоғамдастықтың бөлек жиындарын өткізу және жергілікті қоғамдастық жиынына қатысу үшін ауыл, көше, көп пәтерлі тұрғын үй тұрғындары өкілдерінің санын айқындау тәртібін бекіту туралы" Еңбекшіқазақ аудандық мәслихатының 2014 жылғы 21 ақпандағы </w:t>
      </w:r>
      <w:r>
        <w:rPr>
          <w:rFonts w:ascii="Times New Roman"/>
          <w:b w:val="false"/>
          <w:i w:val="false"/>
          <w:color w:val="000000"/>
          <w:sz w:val="28"/>
        </w:rPr>
        <w:t>№28-1</w:t>
      </w:r>
      <w:r>
        <w:rPr>
          <w:rFonts w:ascii="Times New Roman"/>
          <w:b w:val="false"/>
          <w:i w:val="false"/>
          <w:color w:val="000000"/>
          <w:sz w:val="28"/>
        </w:rPr>
        <w:t xml:space="preserve"> шешімнің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Еңбекшіқазақ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2021 жылғы "3" желтоқсандағы № 12-65 шешіміне қосымша</w:t>
            </w:r>
          </w:p>
        </w:tc>
      </w:tr>
    </w:tbl>
    <w:bookmarkStart w:name="z13" w:id="4"/>
    <w:p>
      <w:pPr>
        <w:spacing w:after="0"/>
        <w:ind w:left="0"/>
        <w:jc w:val="left"/>
      </w:pPr>
      <w:r>
        <w:rPr>
          <w:rFonts w:ascii="Times New Roman"/>
          <w:b/>
          <w:i w:val="false"/>
          <w:color w:val="000000"/>
        </w:rPr>
        <w:t xml:space="preserve"> Еңбекшіқазақ ауданында жергілікті қоғамдастықтың бөлек жиындарын өткізу және жергілікті қоғамдастық жиынына қатысу үшін ауыл, көше, көп пәтерлі тұрғын үй тұрғындары өкілдерінің санын айқындау тәртібі </w:t>
      </w:r>
    </w:p>
    <w:bookmarkEnd w:id="4"/>
    <w:bookmarkStart w:name="z14" w:id="5"/>
    <w:p>
      <w:pPr>
        <w:spacing w:after="0"/>
        <w:ind w:left="0"/>
        <w:jc w:val="both"/>
      </w:pPr>
      <w:r>
        <w:rPr>
          <w:rFonts w:ascii="Times New Roman"/>
          <w:b w:val="false"/>
          <w:i w:val="false"/>
          <w:color w:val="000000"/>
          <w:sz w:val="28"/>
        </w:rPr>
        <w:t>
      1. Жалпы ережелер</w:t>
      </w:r>
    </w:p>
    <w:bookmarkEnd w:id="5"/>
    <w:bookmarkStart w:name="z15" w:id="6"/>
    <w:p>
      <w:pPr>
        <w:spacing w:after="0"/>
        <w:ind w:left="0"/>
        <w:jc w:val="both"/>
      </w:pPr>
      <w:r>
        <w:rPr>
          <w:rFonts w:ascii="Times New Roman"/>
          <w:b w:val="false"/>
          <w:i w:val="false"/>
          <w:color w:val="000000"/>
          <w:sz w:val="28"/>
        </w:rPr>
        <w:t xml:space="preserve">
      1. Еңбекшіқазақ ауданында жергілікті қоғамдастықтың бөлек жиындарын өткізу және жергілікті қоғамдастық жиынына қатысу үшін ауыл, көше, көп пәтерлі тұрғын үй тұрғындары өкілдерінің санын айқындаудың осы тәртібі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№1106</w:t>
      </w:r>
      <w:r>
        <w:rPr>
          <w:rFonts w:ascii="Times New Roman"/>
          <w:b w:val="false"/>
          <w:i w:val="false"/>
          <w:color w:val="000000"/>
          <w:sz w:val="28"/>
        </w:rPr>
        <w:t xml:space="preserve"> қаулысына сәйкес әзірленді және Еңбекшіқазақ ауданында ауыл, көше, көппәтерлі тұрғын үй тұрғындарының жергілікті қоғамдастығының бөлек жиындарын өткізудің үлгі тәртібін белгілейді. 2. Осы Тәртіпте мынадай негізгі ұғымдар пайдаланылады:</w:t>
      </w:r>
    </w:p>
    <w:bookmarkEnd w:id="6"/>
    <w:bookmarkStart w:name="z16"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7" w:id="8"/>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қоғамдастықтың бөлек жиындарын өткізудің тәртібі</w:t>
      </w:r>
    </w:p>
    <w:bookmarkEnd w:id="9"/>
    <w:bookmarkStart w:name="z19" w:id="10"/>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ауылдық округтің аумағы учаскелерге (ауылдар, шағын аудандар, көшелер, көппәтерлі тұрғын үйлер) бөлінеді.</w:t>
      </w:r>
    </w:p>
    <w:bookmarkEnd w:id="10"/>
    <w:bookmarkStart w:name="z20"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1" w:id="12"/>
    <w:p>
      <w:pPr>
        <w:spacing w:after="0"/>
        <w:ind w:left="0"/>
        <w:jc w:val="both"/>
      </w:pPr>
      <w:r>
        <w:rPr>
          <w:rFonts w:ascii="Times New Roman"/>
          <w:b w:val="false"/>
          <w:i w:val="false"/>
          <w:color w:val="000000"/>
          <w:sz w:val="28"/>
        </w:rPr>
        <w:t>
      5. Жергілікті қоғамдастықтың бөлек жиынын аудандық маңызы бар қаланың, ауылдық округтің әкімі шақырады және ұйымдастырады.</w:t>
      </w:r>
    </w:p>
    <w:bookmarkEnd w:id="12"/>
    <w:bookmarkStart w:name="z22"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аудандық маңызы бар қала,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23" w:id="14"/>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аудандық маңызы бар қала және ауылдық округ әкімі ұйымдастырады.</w:t>
      </w:r>
    </w:p>
    <w:bookmarkEnd w:id="14"/>
    <w:bookmarkStart w:name="z24" w:id="15"/>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5"/>
    <w:bookmarkStart w:name="z25"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6"/>
    <w:bookmarkStart w:name="z26" w:id="17"/>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27" w:id="18"/>
    <w:p>
      <w:pPr>
        <w:spacing w:after="0"/>
        <w:ind w:left="0"/>
        <w:jc w:val="both"/>
      </w:pPr>
      <w:r>
        <w:rPr>
          <w:rFonts w:ascii="Times New Roman"/>
          <w:b w:val="false"/>
          <w:i w:val="false"/>
          <w:color w:val="000000"/>
          <w:sz w:val="28"/>
        </w:rPr>
        <w:t>
      9. Жергілікті қоғамдастықтың бөлек жиынын аудандық маңызы бар қала, ауылдық округ әкімі немесе ол уәкілеттік берген тұлға ашады.</w:t>
      </w:r>
    </w:p>
    <w:bookmarkEnd w:id="18"/>
    <w:bookmarkStart w:name="z28" w:id="19"/>
    <w:p>
      <w:pPr>
        <w:spacing w:after="0"/>
        <w:ind w:left="0"/>
        <w:jc w:val="both"/>
      </w:pPr>
      <w:r>
        <w:rPr>
          <w:rFonts w:ascii="Times New Roman"/>
          <w:b w:val="false"/>
          <w:i w:val="false"/>
          <w:color w:val="000000"/>
          <w:sz w:val="28"/>
        </w:rPr>
        <w:t>
      Аудандық маңызы бар қала, ауылдық округ әкімі немесе ол уәкілеттік берген тұлға бөлек жергілікті қоғамдастық жиынының төрағасы болып табылады.</w:t>
      </w:r>
    </w:p>
    <w:bookmarkEnd w:id="19"/>
    <w:bookmarkStart w:name="z29"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30" w:id="21"/>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1"/>
    <w:bookmarkStart w:name="z31"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32"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аудандық маңызы бар қала және ауылдық округ әкімінің аппаратына беріледі.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