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132c" w14:textId="86a1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10 ақпандағы "Жамбыл аудандық мәслихатының Регламентін бекіту туралы" № 29-190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23 қарашадағы № 12-71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 27-бабына сәйкес, Жамбыл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аудандық мәслихатының Регламентін бекіту туралы" 2014 жылғы 10 ақпандағы № 29-190 Жамбыл аудандық мәслихатының шешімінің (Нормативтік құқықтық актілерді мемлекеттік тіркеу тізілімінде № 78197 тіркелген, 2014 жылдың 09 сәуірінде "Әділет" ақпараттық-құқықтық жүйесінде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 мәслихат хатшысы 	С. Жұрын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