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5c90" w14:textId="4365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2021 жылғы 11 қаңтардағы № 82-366 "Жамбыл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2021 жылғы 6 қыркүйектегі № 10-55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2021-2023 жылдарға арналған бюджеттері туралы" 2021 жылғы 11 қаңтардағы № 82-366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Айдарлы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26 330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2 526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23 804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27 120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790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790 мың теңге.";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Аққайнар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36 668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7 469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29 199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41 337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4 669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4 669 мың теңге, оның ішінде: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4 669 мың теңге.";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Ақсеңгір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33 761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9 096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24 665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34 806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1 045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1 045 мың теңге, оның ішінде: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1 045 мың теңге.";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Ақтерек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32 505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7 641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24 864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33 434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929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929 мың теңге,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929 мың теңге.";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Беріктас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29 468 мың теңге, оның ішінде: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6 171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23 297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30 557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1 089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1 089 мың теңге, оның ішінде: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1 089 мың теңге.";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Бозой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29 213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1 939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27 274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30 456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1 243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1 243 мың теңге, оның ішінде: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1 243 мың теңге.";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Дегерес ауылдық округінің бюджеті тиісінше осы шешімнің 19, 20, 21-қосымшаларына сәйкес, оның ішінде 2021 жылға келесі көлемдерде бекітілсін: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30 971 мың теңге, оның ішінде: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9 265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21 706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32 871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1 900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1 900 мың теңге, оның ішінде: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1 900 мың теңге.";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Жамбыл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44 953 мың теңге, 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14 741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30 212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48 236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3 283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3 283 мың теңге, оның ішінде: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3 283 мың теңге.";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Қарақастек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50 851 мың теңге, оның ішінде: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13 488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37 363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52 913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2 062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2 062 мың теңге, оның ішінде: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2 062 мың теңге.";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Қарасу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123 266 мың теңге, оның ішінде: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29 263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94 003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130 340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7 074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7 074 мың теңге, оның ішінде: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7 074 мың теңге.";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Қарғалы ауылдық округінің бюджеті тиісінше осы шешімнің 31, 32, 33-қосымшаларына сәйкес, оның ішінде 2021 жылға келесі көлемдерде бекітілсін: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113 904 мың теңге, оның ішінде: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92 069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21 904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125 564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11 660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11 660 мың теңге, оның ішінде: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11 660 мың теңге.";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Мәтібұлақ ауылдық округінің бюджеті тиісінше осы шешімнің 34, 35, 36-қосымшаларына сәйкес, оның ішінде 2021 жылға келесі көлемдерде бекітілсін: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31 762 мың теңге, оның ішінде: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11 181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20 581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33 356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1 594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1 594 мың теңге, оның ішінде: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1 594 мың теңге.";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Мыңбаев ауылдық округінің бюджеті тиісінше осы шешімнің 37, 38, 39-қосымшаларына сәйкес, оның ішінде 2021 жылға келесі көлемдерде бекітілсін: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40 533 мың теңге, оның ішінде: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18 719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21 814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44 792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4 259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4 259 мың теңге, оның ішінде: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4 259 мың теңге.";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Самсы ауылдық округінің бюджеті тиісінше осы шешімнің 40, 41, 42-қосымшаларына сәйкес, оның ішінде 2021 жылға келесі көлемдерде бекітілсін: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33 931 мың теңге, оның ішінде: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10 559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23 372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34 481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550 мың теңге, оның ішінде: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550 мың теңге.";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Сарытауқұм ауылдық округінің бюджеті тиісінше осы шешімнің 43, 44, 45-қосымшаларына сәйкес, оның ішінде 2021 жылға келесі көлемдерде бекітілсін: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25 036 мың теңге, оның ішінде: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1 077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23 959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25 771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735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735 мың теңге, оның ішінде: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735 мың теңге.";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2021-2023 жылдарға арналған Талап ауылдық округінің бюджеті тиісінше осы шешімнің 46, 47, 48-қосымшаларына сәйкес, оның ішінде 2021 жылға келесі көлемдерде бекітілсін: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57 814 мың теңге, оның ішінде: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7 974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49 840 мың теңге;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58 452 мың теңге;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638 мың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638 мың теңге, оның ішінде: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638 мың теңге.";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Таран ауылдық округінің бюджеті тиісінше осы шешімнің 49, 50, 51-қосымшаларына сәйкес, оның ішінде 2021 жылға келесі көлемдерде бекітілсін: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44 048 мың теңге, оның ішінде: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8 783 мың теңге;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35 265 мың теңге;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44 765 мың теңге;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717 мың теңге;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717 мың теңге, оның ішінде: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717 мың теңге.";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2021-2023 жылдарға арналған Теміржол ауылдық округінің бюджеті тиісінше осы шешімнің 52, 53, 54-қосымшаларына сәйкес, оның ішінде 2021 жылға келесі көлемдерде бекітілсін: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56 059 мың теңге, оның ішінде: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16 186 мың теңге;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39 873 мың теңге;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60 012 мың теңге;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3 953 мың теңге;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3 953 мың теңге, оның ішінде: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3 953 мың теңге.";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2021-2023 жылдарға арналған Ұзынағаш ауылдық округінің бюджеті тиісінше осы шешімнің 55, 56, 57-қосымшаларына сәйкес, оның ішінде 2021 жылға келесі көлемдерде бекітілсін: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246 989 мың теңге, оның ішінде: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218 728 мың теңге;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28 261 мың теңге;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288 097 мың теңге;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41 108 мың теңге;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41 108 мың теңге, оның ішінде: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41 108 мың теңге.";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2021-2023 жылдарға арналған Үлгілі ауылдық округінің бюджеті тиісінше осы шешімнің 58 59, 60-қосымшаларына сәйкес, оның ішінде 2021 жылға келесі көлемдерде бекітілсін: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26 975 мың теңге, оның ішінде: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2 087 мың теңге;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24 888 мың теңге;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28 403 мың теңге;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1 428 мың теңге;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1 428 мың теңге, оның ішінде: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1 428 мың теңге.";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2021-2023 жылдарға арналған Үлкен ауылдық округінің бюджеті тиісінше осы шешімнің 61, 62, 63-қосымшаларына сәйкес, оның ішінде 2021 жылға келесі көлемдерде бекітілсін: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59 584 мың теңге, оның ішінде: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8 137 мың теңге;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51 447 мың теңге;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61 804 мың теңге;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2 220 мың теңге;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2 220 мың теңге, оның ішінде: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2 220 мың теңге.";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2021-2023 жылдарға арналған Үңгіртас ауылдық округінің бюджеті тиісінше осы шешімнің 64, 65, 66-қосымшаларына сәйкес, оның ішінде 2021 жылға келесі көлемдерде бекітілсін: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34 414 мың теңге, оның ішінде: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14 628 мың теңге;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19 786 мың теңге;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39 450 мың теңге;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5 036 мың теңге;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5 036 мың теңге, оның ішінде: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5 036 мың теңге.";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2021-2023 жылдарға арналған Шиен ауылдық округінің бюджеті тиісінше осы шешімнің 67, 68, 69-қосымшаларына сәйкес, оның ішінде 2021 жылға келесі көлемдерде бекітілсін: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30 161 мың теңге, оның ішінде: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9 621 мың теңге;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20 540 мың теңге;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32 457 мың теңге;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2 296 мың теңге;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2 296 мың теңге, оның ішінде: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2 296 мың теңге.";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2021-2023 жылдарға арналған Шолаққарғалы ауылдық округінің бюджеті тиісінше осы шешімнің 70, 71, 72-қосымшаларына сәйкес, оның ішінде 2021 жылға келесі көлемдерде бекітілсін: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40 331 мың теңге, оның ішінде: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35 548 мың теңге;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4 783 мың теңге;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48 172 мың теңге;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7 841 мың теңге;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7 841 мың теңге, оның ішінде: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7 841 мың теңге.".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енгiзiледі.</w:t>
      </w:r>
    </w:p>
    <w:bookmarkEnd w:id="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1-қосымша</w:t>
            </w:r>
          </w:p>
        </w:tc>
      </w:tr>
    </w:tbl>
    <w:bookmarkStart w:name="z447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2021 жылға арналған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0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4-қосымша</w:t>
            </w:r>
          </w:p>
        </w:tc>
      </w:tr>
    </w:tbl>
    <w:bookmarkStart w:name="z45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2021 жылға арналған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8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- 4 669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7-қосымша</w:t>
            </w:r>
          </w:p>
        </w:tc>
      </w:tr>
    </w:tbl>
    <w:bookmarkStart w:name="z467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2021 жылға арналған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4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10-қосымша</w:t>
            </w:r>
          </w:p>
        </w:tc>
      </w:tr>
    </w:tbl>
    <w:bookmarkStart w:name="z47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2021 жылға арналған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1607"/>
        <w:gridCol w:w="4163"/>
        <w:gridCol w:w="285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2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13-қосымша</w:t>
            </w:r>
          </w:p>
        </w:tc>
      </w:tr>
    </w:tbl>
    <w:bookmarkStart w:name="z485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2021 жылға арналған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0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16-қосымша</w:t>
            </w:r>
          </w:p>
        </w:tc>
      </w:tr>
    </w:tbl>
    <w:bookmarkStart w:name="z495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2021 жылға арналған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8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19-қосымша</w:t>
            </w:r>
          </w:p>
        </w:tc>
      </w:tr>
    </w:tbl>
    <w:bookmarkStart w:name="z505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2021 жылға арналған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6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22-қосымша</w:t>
            </w:r>
          </w:p>
        </w:tc>
      </w:tr>
    </w:tbl>
    <w:bookmarkStart w:name="z515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4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25-қосымша</w:t>
            </w:r>
          </w:p>
        </w:tc>
      </w:tr>
    </w:tbl>
    <w:bookmarkStart w:name="z52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2021 жылға арналған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2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- 2 062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28-қосымша</w:t>
            </w:r>
          </w:p>
        </w:tc>
      </w:tr>
    </w:tbl>
    <w:bookmarkStart w:name="z53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6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0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- 7 074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31-қосымша</w:t>
            </w:r>
          </w:p>
        </w:tc>
      </w:tr>
    </w:tbl>
    <w:bookmarkStart w:name="z545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2021 жылға арналған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439"/>
        <w:gridCol w:w="3728"/>
        <w:gridCol w:w="3841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8"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34-қосымша</w:t>
            </w:r>
          </w:p>
        </w:tc>
      </w:tr>
    </w:tbl>
    <w:bookmarkStart w:name="z555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2021 жылға арналған бюджеті</w:t>
      </w:r>
    </w:p>
    <w:bookmarkEnd w:id="520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6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- 1 594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37-қосымша</w:t>
            </w:r>
          </w:p>
        </w:tc>
      </w:tr>
    </w:tbl>
    <w:bookmarkStart w:name="z565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2021 жылға арналған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  <w:bookmarkEnd w:id="531"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3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5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- 4 259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40-қосымша</w:t>
            </w:r>
          </w:p>
        </w:tc>
      </w:tr>
    </w:tbl>
    <w:bookmarkStart w:name="z576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2021 жылға арналған бюджеті</w:t>
      </w:r>
    </w:p>
    <w:bookmarkEnd w:id="53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1607"/>
        <w:gridCol w:w="4163"/>
        <w:gridCol w:w="285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3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43-қосымша</w:t>
            </w:r>
          </w:p>
        </w:tc>
      </w:tr>
    </w:tbl>
    <w:bookmarkStart w:name="z586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2021 жылға арналған бюджеті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1607"/>
        <w:gridCol w:w="4163"/>
        <w:gridCol w:w="285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1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46-қосымша</w:t>
            </w:r>
          </w:p>
        </w:tc>
      </w:tr>
    </w:tbl>
    <w:bookmarkStart w:name="z596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2021 жылға арналған бюджеті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1607"/>
        <w:gridCol w:w="4163"/>
        <w:gridCol w:w="285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9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49-қосымша</w:t>
            </w:r>
          </w:p>
        </w:tc>
      </w:tr>
    </w:tbl>
    <w:bookmarkStart w:name="z606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2021 жылға арналған бюджеті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5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1607"/>
        <w:gridCol w:w="4163"/>
        <w:gridCol w:w="285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7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52-қосымша</w:t>
            </w:r>
          </w:p>
        </w:tc>
      </w:tr>
    </w:tbl>
    <w:bookmarkStart w:name="z616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2021 жылға арналған бюджеті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3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5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55-қосымша</w:t>
            </w:r>
          </w:p>
        </w:tc>
      </w:tr>
    </w:tbl>
    <w:bookmarkStart w:name="z626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2021 жылға арналған бюджеті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9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439"/>
        <w:gridCol w:w="3728"/>
        <w:gridCol w:w="3841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3"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- 41 108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58-қосымша</w:t>
            </w:r>
          </w:p>
        </w:tc>
      </w:tr>
    </w:tbl>
    <w:bookmarkStart w:name="z636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2021 жылға арналған бюджеті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1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61-қосымша</w:t>
            </w:r>
          </w:p>
        </w:tc>
      </w:tr>
    </w:tbl>
    <w:bookmarkStart w:name="z646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2021 жылға арналған бюджеті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9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64-қосымша</w:t>
            </w:r>
          </w:p>
        </w:tc>
      </w:tr>
    </w:tbl>
    <w:bookmarkStart w:name="z656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2021 жылға арналған бюджеті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5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7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67-қосымша</w:t>
            </w:r>
          </w:p>
        </w:tc>
      </w:tr>
    </w:tbl>
    <w:bookmarkStart w:name="z666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2021 жылға арналған бюджеті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3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5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- 2 296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06 қыркүйектегі № 10-55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70-қосымша</w:t>
            </w:r>
          </w:p>
        </w:tc>
      </w:tr>
    </w:tbl>
    <w:bookmarkStart w:name="z676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2021 жылға арналған бюджеті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3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- 7 841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