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e955" w14:textId="d68e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2021 жылғы 2 қарашадағы № 294 қаулысы. Күші жойылды - Жетісу облысы Алакөл ауданы әкімдігінің 2025 жылғы 30 қыркүйектегі № 351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ауданы әкімдігінің 30.09.2025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Алакөл ауданының әкімдігі ҚАУЛЫ ЕТЕДІ:</w:t>
      </w:r>
    </w:p>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"Алакөл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Д. Қанағатовқа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2021 жылғы "__" _______ № __ қаулысына 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 </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xml:space="preserve">
      2.Аудандық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 </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6"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7"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мұнда:</w:t>
      </w:r>
    </w:p>
    <w:bookmarkEnd w:id="29"/>
    <w:bookmarkStart w:name="z40"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1"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2"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3"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4"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5" w:id="35"/>
    <w:p>
      <w:pPr>
        <w:spacing w:after="0"/>
        <w:ind w:left="0"/>
        <w:jc w:val="both"/>
      </w:pPr>
      <w:r>
        <w:rPr>
          <w:rFonts w:ascii="Times New Roman"/>
          <w:b w:val="false"/>
          <w:i w:val="false"/>
          <w:color w:val="000000"/>
          <w:sz w:val="28"/>
        </w:rPr>
        <w:t>
      1) урбандалу коэффициенті:</w:t>
      </w:r>
    </w:p>
    <w:bookmarkEnd w:id="35"/>
    <w:bookmarkStart w:name="z4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мұнда:</w:t>
      </w:r>
    </w:p>
    <w:bookmarkEnd w:id="37"/>
    <w:bookmarkStart w:name="z48"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9"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50"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1"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мұнда:</w:t>
      </w:r>
    </w:p>
    <w:bookmarkEnd w:id="43"/>
    <w:bookmarkStart w:name="z54"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5"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6"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7" w:id="47"/>
    <w:p>
      <w:pPr>
        <w:spacing w:after="0"/>
        <w:ind w:left="0"/>
        <w:jc w:val="both"/>
      </w:pPr>
      <w:r>
        <w:rPr>
          <w:rFonts w:ascii="Times New Roman"/>
          <w:b w:val="false"/>
          <w:i w:val="false"/>
          <w:color w:val="000000"/>
          <w:sz w:val="28"/>
        </w:rPr>
        <w:t>
      3) ауқым коэффициенті:</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мұнда:</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3"/>
    <w:bookmarkStart w:name="z64"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5"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6"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мұнда:</w:t>
      </w:r>
    </w:p>
    <w:bookmarkEnd w:id="58"/>
    <w:bookmarkStart w:name="z69"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1"/>
    <w:bookmarkStart w:name="z72"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3" w:id="63"/>
    <w:p>
      <w:pPr>
        <w:spacing w:after="0"/>
        <w:ind w:left="0"/>
        <w:jc w:val="both"/>
      </w:pPr>
      <w:r>
        <w:rPr>
          <w:rFonts w:ascii="Times New Roman"/>
          <w:b w:val="false"/>
          <w:i w:val="false"/>
          <w:color w:val="000000"/>
          <w:sz w:val="28"/>
        </w:rPr>
        <w:t>
      5) тығыздық коэффициенті:</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мұнда:</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9"/>
    <w:bookmarkStart w:name="z80"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81" w:id="71"/>
    <w:p>
      <w:pPr>
        <w:spacing w:after="0"/>
        <w:ind w:left="0"/>
        <w:jc w:val="both"/>
      </w:pPr>
      <w:r>
        <w:rPr>
          <w:rFonts w:ascii="Times New Roman"/>
          <w:b w:val="false"/>
          <w:i w:val="false"/>
          <w:color w:val="000000"/>
          <w:sz w:val="28"/>
        </w:rPr>
        <w:t>
      6) жолдарды күтіп-ұстау коэффициенті:</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мұнда:</w:t>
      </w:r>
    </w:p>
    <w:bookmarkEnd w:id="73"/>
    <w:bookmarkStart w:name="z84"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7"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0" w:id="79"/>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9"/>
    <w:bookmarkStart w:name="z91" w:id="80"/>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0"/>
    <w:bookmarkStart w:name="z92" w:id="81"/>
    <w:p>
      <w:pPr>
        <w:spacing w:after="0"/>
        <w:ind w:left="0"/>
        <w:jc w:val="both"/>
      </w:pPr>
      <w:r>
        <w:rPr>
          <w:rFonts w:ascii="Times New Roman"/>
          <w:b w:val="false"/>
          <w:i w:val="false"/>
          <w:color w:val="000000"/>
          <w:sz w:val="28"/>
        </w:rPr>
        <w:t>
      8) жылыту маусымының ұзақтығын есептеу коэффициенті:</w:t>
      </w:r>
    </w:p>
    <w:bookmarkEnd w:id="81"/>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мұнда:</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9"/>
    <w:bookmarkStart w:name="z101" w:id="90"/>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0"/>
    <w:bookmarkStart w:name="z102" w:id="91"/>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1"/>
    <w:bookmarkStart w:name="z103" w:id="92"/>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2"/>
    <w:bookmarkStart w:name="z104" w:id="93"/>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3"/>
    <w:bookmarkStart w:name="z105" w:id="94"/>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4"/>
    <w:bookmarkStart w:name="z106" w:id="95"/>
    <w:p>
      <w:pPr>
        <w:spacing w:after="0"/>
        <w:ind w:left="0"/>
        <w:jc w:val="both"/>
      </w:pPr>
      <w:r>
        <w:rPr>
          <w:rFonts w:ascii="Times New Roman"/>
          <w:b w:val="false"/>
          <w:i w:val="false"/>
          <w:color w:val="000000"/>
          <w:sz w:val="28"/>
        </w:rPr>
        <w:t>
      КШі = k* ЕШі,</w:t>
      </w:r>
    </w:p>
    <w:bookmarkEnd w:id="95"/>
    <w:bookmarkStart w:name="z107" w:id="96"/>
    <w:p>
      <w:pPr>
        <w:spacing w:after="0"/>
        <w:ind w:left="0"/>
        <w:jc w:val="both"/>
      </w:pPr>
      <w:r>
        <w:rPr>
          <w:rFonts w:ascii="Times New Roman"/>
          <w:b w:val="false"/>
          <w:i w:val="false"/>
          <w:color w:val="000000"/>
          <w:sz w:val="28"/>
        </w:rPr>
        <w:t>
      мұнда:</w:t>
      </w:r>
    </w:p>
    <w:bookmarkEnd w:id="96"/>
    <w:bookmarkStart w:name="z108" w:id="97"/>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7"/>
    <w:bookmarkStart w:name="z109" w:id="9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8"/>
    <w:bookmarkStart w:name="z110" w:id="99"/>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9"/>
    <w:bookmarkStart w:name="z111" w:id="100"/>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0"/>
    <w:bookmarkStart w:name="z112" w:id="101"/>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1"/>
    <w:bookmarkStart w:name="z113" w:id="10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2"/>
    <w:bookmarkStart w:name="z114" w:id="10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3"/>
    <w:bookmarkStart w:name="z115" w:id="104"/>
    <w:p>
      <w:pPr>
        <w:spacing w:after="0"/>
        <w:ind w:left="0"/>
        <w:jc w:val="both"/>
      </w:pPr>
      <w:r>
        <w:rPr>
          <w:rFonts w:ascii="Times New Roman"/>
          <w:b w:val="false"/>
          <w:i w:val="false"/>
          <w:color w:val="000000"/>
          <w:sz w:val="28"/>
        </w:rPr>
        <w:t>
      БДБШі = (r1*ЕШі) + (r2*КБКі),</w:t>
      </w:r>
    </w:p>
    <w:bookmarkEnd w:id="104"/>
    <w:bookmarkStart w:name="z116" w:id="105"/>
    <w:p>
      <w:pPr>
        <w:spacing w:after="0"/>
        <w:ind w:left="0"/>
        <w:jc w:val="both"/>
      </w:pPr>
      <w:r>
        <w:rPr>
          <w:rFonts w:ascii="Times New Roman"/>
          <w:b w:val="false"/>
          <w:i w:val="false"/>
          <w:color w:val="000000"/>
          <w:sz w:val="28"/>
        </w:rPr>
        <w:t>
      мұндағы:</w:t>
      </w:r>
    </w:p>
    <w:bookmarkEnd w:id="105"/>
    <w:bookmarkStart w:name="z117" w:id="106"/>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6"/>
    <w:bookmarkStart w:name="z118" w:id="107"/>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7"/>
    <w:bookmarkStart w:name="z119" w:id="108"/>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8"/>
    <w:bookmarkStart w:name="z120" w:id="109"/>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9"/>
    <w:bookmarkStart w:name="z121" w:id="110"/>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0"/>
    <w:bookmarkStart w:name="z122" w:id="111"/>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1"/>
    <w:bookmarkStart w:name="z123" w:id="112"/>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