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9f08" w14:textId="b359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қаласының ауылдық округінің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2021 жылғы 28 желтоқсандағы № 12-62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01.01.2022 бастап қолданысқа енгiзiледi - осы шешімінің </w:t>
      </w:r>
      <w:r>
        <w:rPr>
          <w:rFonts w:ascii="Times New Roman"/>
          <w:b w:val="false"/>
          <w:i w:val="false"/>
          <w:color w:val="ff0000"/>
          <w:sz w:val="28"/>
        </w:rPr>
        <w:t>2-тармағымен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Рудничный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43 431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3 013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3 013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Жетісу облысы Текелі қалалық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22-115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2021 жылғы 28 желтоқсандағы "Текелі қаласының ауылдық округінің 2022-2024 жылдарға арналған бюджеті туралы" № 12-62 шешімімен бекітілген 1-қосымша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Рудничный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Жетісу облысы Текелі қалалық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22-115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2021 жылғы 28 желтоқсандағы "Текелі қаласының ауылдық округінің 2022-2024 жылдарға арналған бюджеті туралы" № 12-62 шешімімен бекітілген 2-қосымша</w:t>
            </w:r>
          </w:p>
        </w:tc>
      </w:tr>
    </w:tbl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Рудничный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2021 жылғы 28 желтоқсандағы "Текелі қаласының ауылдық округінің 2022-2024 жылдарға арналған бюджеті туралы" № 12-62 шешімімен бекітілген 3-қосымша</w:t>
            </w:r>
          </w:p>
        </w:tc>
      </w:tr>
    </w:tbl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Рудничный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