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b526" w14:textId="f28b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 – қарау негізінде Текелі қаласы бойынша жайылымайналымдарының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2021 жылғы 13 желтоқсандағы № 337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2017 жылғы 20 ақпандағы "Жайылымдар туралы" Қазақстан Республикасы Заңының 9 – бабы </w:t>
      </w:r>
      <w:r>
        <w:rPr>
          <w:rFonts w:ascii="Times New Roman"/>
          <w:b w:val="false"/>
          <w:i w:val="false"/>
          <w:color w:val="000000"/>
          <w:sz w:val="28"/>
        </w:rPr>
        <w:t>1 - 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Текели қаласының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 – қарау негізінде Текелі қаласы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 Мырзабекке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2021 жылғы 3 желтоқсандағы № 337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 – қарау негізінде Текелі қаласы бойынша жайылым айналымдарының схемасы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