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75f91" w14:textId="0275f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қалалық мәслихатының 2021 жылғы 8 қаңтардағы "Қапшағай қаласының ауылдық округтерінің 2021-2023 жылдарға арналған бюджеттері туралы" № 84-289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мәслихатының 2021 жылғы 3 қыркүйектегі № 11-38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Қапшағай қалалық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Қапшағай қалалық мәслихатының "Қапшағай қаласының ауылдық округтерінің 2021-2023 жылдарға арналған бюджеті туралы" 2021 жылғы 8 қаңтардағы № 84-289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5870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Заречный ауылдық округінің бюджеті тиісінше осы шешімнің 1, 2, 3-қосымшаларына сәйкес, 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102 460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15 600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86 860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107 360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4 900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4 900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4 900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2021-2023 жылдарға арналған Шеңгелді ауылдық округінің бюджеті тиісінше осы шешімнің 4, 5, 6-қосымшаларына сәйкес, оның ішінде 2021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130 117 мың теңге,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16 000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114 117 мың теңге;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136 940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6 823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6 823 мың теңге, оның ішінде: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6 823 мың теңге.".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қолданысқа енгізіледі.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Қапшағай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Нурсолтанова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 2021 жылғы 3 қыркүйектегі № 11-38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 2021 жылғы 8 қаңтардағы № 84-289 шешіміне 1-қосымша</w:t>
            </w:r>
          </w:p>
        </w:tc>
      </w:tr>
    </w:tbl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Заречный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468"/>
        <w:gridCol w:w="478"/>
        <w:gridCol w:w="478"/>
        <w:gridCol w:w="962"/>
        <w:gridCol w:w="478"/>
        <w:gridCol w:w="488"/>
        <w:gridCol w:w="47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561"/>
        <w:gridCol w:w="561"/>
        <w:gridCol w:w="561"/>
        <w:gridCol w:w="6795"/>
        <w:gridCol w:w="1630"/>
        <w:gridCol w:w="16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470"/>
        <w:gridCol w:w="470"/>
        <w:gridCol w:w="470"/>
        <w:gridCol w:w="7686"/>
        <w:gridCol w:w="27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2"/>
        <w:gridCol w:w="1663"/>
        <w:gridCol w:w="1072"/>
        <w:gridCol w:w="4644"/>
        <w:gridCol w:w="384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 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- 4 900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911"/>
        <w:gridCol w:w="1921"/>
        <w:gridCol w:w="1921"/>
        <w:gridCol w:w="4967"/>
        <w:gridCol w:w="11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 2021 жылғы 3 қыркүйектегі № 11-38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 2021 жылғы 8 қаңтардағы № 84-289 шешіміне 4-қосымша</w:t>
            </w:r>
          </w:p>
        </w:tc>
      </w:tr>
    </w:tbl>
    <w:bookmarkStart w:name="z5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Шеңгелді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468"/>
        <w:gridCol w:w="478"/>
        <w:gridCol w:w="478"/>
        <w:gridCol w:w="962"/>
        <w:gridCol w:w="478"/>
        <w:gridCol w:w="488"/>
        <w:gridCol w:w="47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130 117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114 117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114 117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561"/>
        <w:gridCol w:w="561"/>
        <w:gridCol w:w="561"/>
        <w:gridCol w:w="6795"/>
        <w:gridCol w:w="32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1669"/>
        <w:gridCol w:w="1716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43"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470"/>
        <w:gridCol w:w="470"/>
        <w:gridCol w:w="470"/>
        <w:gridCol w:w="7686"/>
        <w:gridCol w:w="27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2"/>
        <w:gridCol w:w="1663"/>
        <w:gridCol w:w="1072"/>
        <w:gridCol w:w="4644"/>
        <w:gridCol w:w="384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44"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- 6 823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911"/>
        <w:gridCol w:w="1921"/>
        <w:gridCol w:w="1921"/>
        <w:gridCol w:w="4967"/>
        <w:gridCol w:w="11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