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f676" w14:textId="6ac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Талдықорған қаласы бойынша жайылымайналымдарының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2021 жылғы 4 қарашадағы № 586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Талдықорған қаласы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Қ.Бұлдыбаевқа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қаулыалғашқы ресми жарияланғаннан кейін күнтізбелік он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2021 жылғы "04" қарашадағы № 586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Талдықорған қаласы бойынша жайылым айналымдарының схемасы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2484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