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867f" w14:textId="b428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2022-2023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2021 жылғы 11 қарашадағы № 89 шешімі. Күші жойылды - Жетісу облысы Талдықорған қалалық мәслихатының 2023 жылғы 3 тамыздағы № 7-45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Талдықорған қалалық мәслихатының 03.08.2023 </w:t>
      </w:r>
      <w:r>
        <w:rPr>
          <w:rFonts w:ascii="Times New Roman"/>
          <w:b w:val="false"/>
          <w:i w:val="false"/>
          <w:color w:val="ff0000"/>
          <w:sz w:val="28"/>
        </w:rPr>
        <w:t>№ 7-45</w:t>
      </w:r>
      <w:r>
        <w:rPr>
          <w:rFonts w:ascii="Times New Roman"/>
          <w:b w:val="false"/>
          <w:i w:val="false"/>
          <w:color w:val="ff0000"/>
          <w:sz w:val="28"/>
        </w:rPr>
        <w:t xml:space="preserve"> шешімімен (алғашқы ресми жарияланғаннан кейін қолданысқа енгізіледі).</w:t>
      </w:r>
    </w:p>
    <w:bookmarkEnd w:id="0"/>
    <w:p>
      <w:pPr>
        <w:spacing w:after="0"/>
        <w:ind w:left="0"/>
        <w:jc w:val="both"/>
      </w:pPr>
      <w:r>
        <w:rPr>
          <w:rFonts w:ascii="Times New Roman"/>
          <w:b w:val="false"/>
          <w:i w:val="false"/>
          <w:color w:val="000000"/>
          <w:sz w:val="28"/>
        </w:rPr>
        <w:t xml:space="preserve">
      Ескерту. 01.01.2022 бастап қолданысқа енгiзiледi - осы шешімінің </w:t>
      </w:r>
      <w:r>
        <w:rPr>
          <w:rFonts w:ascii="Times New Roman"/>
          <w:b w:val="false"/>
          <w:i w:val="false"/>
          <w:color w:val="000000"/>
          <w:sz w:val="28"/>
        </w:rPr>
        <w:t>3-тармағымен</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xml:space="preserve">
      "Жайылымдар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Талдықорған қаласының мәслихаты ШЕШТІ:</w:t>
      </w:r>
    </w:p>
    <w:bookmarkEnd w:id="1"/>
    <w:bookmarkStart w:name="z9" w:id="2"/>
    <w:p>
      <w:pPr>
        <w:spacing w:after="0"/>
        <w:ind w:left="0"/>
        <w:jc w:val="both"/>
      </w:pPr>
      <w:r>
        <w:rPr>
          <w:rFonts w:ascii="Times New Roman"/>
          <w:b w:val="false"/>
          <w:i w:val="false"/>
          <w:color w:val="000000"/>
          <w:sz w:val="28"/>
        </w:rPr>
        <w:t xml:space="preserve">
      1. Талдықорған қаласы бойынша 2022-2023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2"/>
    <w:bookmarkStart w:name="z10" w:id="3"/>
    <w:p>
      <w:pPr>
        <w:spacing w:after="0"/>
        <w:ind w:left="0"/>
        <w:jc w:val="both"/>
      </w:pPr>
      <w:r>
        <w:rPr>
          <w:rFonts w:ascii="Times New Roman"/>
          <w:b w:val="false"/>
          <w:i w:val="false"/>
          <w:color w:val="000000"/>
          <w:sz w:val="28"/>
        </w:rPr>
        <w:t>
      2. Осы шешімнің орындалуын бақылау қала әкімінің орынбасары Қ. Бұлдыбаевқа жүктелсін.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маслихатының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2021жылғы 11 қарашадағы "Талдықорған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 жайылымдарды басқару және оларды пайдалану жөніндегі жоспарды бекіту туралы" № 89 шешіміне қосымша</w:t>
            </w:r>
          </w:p>
        </w:tc>
      </w:tr>
    </w:tbl>
    <w:bookmarkStart w:name="z15" w:id="5"/>
    <w:p>
      <w:pPr>
        <w:spacing w:after="0"/>
        <w:ind w:left="0"/>
        <w:jc w:val="left"/>
      </w:pPr>
      <w:r>
        <w:rPr>
          <w:rFonts w:ascii="Times New Roman"/>
          <w:b/>
          <w:i w:val="false"/>
          <w:color w:val="000000"/>
        </w:rPr>
        <w:t xml:space="preserve"> Талдықорған қаласы бойынша 2022-2023 жылдарға арналған жайылымдарды басқару және оларды пайдалану жөніндегі жоспар</w:t>
      </w:r>
    </w:p>
    <w:bookmarkEnd w:id="5"/>
    <w:bookmarkStart w:name="z16" w:id="6"/>
    <w:p>
      <w:pPr>
        <w:spacing w:after="0"/>
        <w:ind w:left="0"/>
        <w:jc w:val="both"/>
      </w:pPr>
      <w:r>
        <w:rPr>
          <w:rFonts w:ascii="Times New Roman"/>
          <w:b w:val="false"/>
          <w:i w:val="false"/>
          <w:color w:val="000000"/>
          <w:sz w:val="28"/>
        </w:rPr>
        <w:t xml:space="preserve">
      Осы Талдықорған қаласы бойынша 2022-2023 жылдарға арналған жайылымдарды басқару және оларды пайдалану жөніндегі жоспар (бұдан әрі - Жоспар) "Жайылымдар туралы" 2017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2017 жылғы 24 сәуірдегі Қазақстан Республикасы Премьер-Министрінің орынбасары - Қазақстан Республикасы Ауыл шаруашылығы министрінің </w:t>
      </w:r>
      <w:r>
        <w:rPr>
          <w:rFonts w:ascii="Times New Roman"/>
          <w:b w:val="false"/>
          <w:i w:val="false"/>
          <w:color w:val="000000"/>
          <w:sz w:val="28"/>
        </w:rPr>
        <w:t>№173</w:t>
      </w:r>
      <w:r>
        <w:rPr>
          <w:rFonts w:ascii="Times New Roman"/>
          <w:b w:val="false"/>
          <w:i w:val="false"/>
          <w:color w:val="000000"/>
          <w:sz w:val="28"/>
        </w:rPr>
        <w:t xml:space="preserve"> бұйрығына (Нормативтік құқықтық актілерді мемлекеттік тіркеу тізілімінде № 15090 тіркелген), "Жайылымдардың жалпы алаңына түсетін жүктеменің шекті рұқсат етілетін нормасын бекіту туралы" 2015 жылғы 14 сәуірдегі Қазақстан Республикасы Ауыл шаруашылығы министрінің </w:t>
      </w:r>
      <w:r>
        <w:rPr>
          <w:rFonts w:ascii="Times New Roman"/>
          <w:b w:val="false"/>
          <w:i w:val="false"/>
          <w:color w:val="000000"/>
          <w:sz w:val="28"/>
        </w:rPr>
        <w:t>№ 3-3/332</w:t>
      </w:r>
      <w:r>
        <w:rPr>
          <w:rFonts w:ascii="Times New Roman"/>
          <w:b w:val="false"/>
          <w:i w:val="false"/>
          <w:color w:val="000000"/>
          <w:sz w:val="28"/>
        </w:rPr>
        <w:t xml:space="preserve"> бұйрығына (Нормативтік құқықтық актілерді мемлекеттік тіркеу тізілімінде № 11064 тіркелген) сәйкесәзірленді.</w:t>
      </w:r>
    </w:p>
    <w:bookmarkEnd w:id="6"/>
    <w:bookmarkStart w:name="z17" w:id="7"/>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болдырмау мақсатында қабылданды.</w:t>
      </w:r>
    </w:p>
    <w:bookmarkEnd w:id="7"/>
    <w:bookmarkStart w:name="z18" w:id="8"/>
    <w:p>
      <w:pPr>
        <w:spacing w:after="0"/>
        <w:ind w:left="0"/>
        <w:jc w:val="both"/>
      </w:pPr>
      <w:r>
        <w:rPr>
          <w:rFonts w:ascii="Times New Roman"/>
          <w:b w:val="false"/>
          <w:i w:val="false"/>
          <w:color w:val="000000"/>
          <w:sz w:val="28"/>
        </w:rPr>
        <w:t>
      Жоспар:</w:t>
      </w:r>
    </w:p>
    <w:bookmarkEnd w:id="8"/>
    <w:bookmarkStart w:name="z19" w:id="9"/>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Талдықорған қаласы аумағында жайылымдардың орналасу схемасын (картасын);</w:t>
      </w:r>
    </w:p>
    <w:bookmarkEnd w:id="9"/>
    <w:bookmarkStart w:name="z20" w:id="10"/>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 айналымдарының қолайлы схемаларын;</w:t>
      </w:r>
    </w:p>
    <w:bookmarkEnd w:id="10"/>
    <w:bookmarkStart w:name="z21" w:id="11"/>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bookmarkEnd w:id="11"/>
    <w:bookmarkStart w:name="z22" w:id="12"/>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көздерiне (өзендер, ағындар, бұлақтарға, су жинау орындарына) қол жеткізу схемасын;</w:t>
      </w:r>
    </w:p>
    <w:bookmarkEnd w:id="12"/>
    <w:bookmarkStart w:name="z23" w:id="13"/>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bookmarkEnd w:id="13"/>
    <w:bookmarkStart w:name="z24" w:id="14"/>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End w:id="14"/>
    <w:bookmarkStart w:name="z25"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екпе және аридтік жайылымдарда ауыл шаруашылығы жануарларын жаю ерекшеліктерін ескере отырып қабылданды.</w:t>
      </w:r>
    </w:p>
    <w:bookmarkEnd w:id="15"/>
    <w:bookmarkStart w:name="z26" w:id="16"/>
    <w:p>
      <w:pPr>
        <w:spacing w:after="0"/>
        <w:ind w:left="0"/>
        <w:jc w:val="both"/>
      </w:pPr>
      <w:r>
        <w:rPr>
          <w:rFonts w:ascii="Times New Roman"/>
          <w:b w:val="false"/>
          <w:i w:val="false"/>
          <w:color w:val="000000"/>
          <w:sz w:val="28"/>
        </w:rPr>
        <w:t>
      Әкімшілік-аумақтық бөлініске сәйкес Талдықорған қаласында 2 ауылдық округ бар. Ауылдық округтерде 2 мал қорымы жұмыс істейді.</w:t>
      </w:r>
    </w:p>
    <w:bookmarkEnd w:id="16"/>
    <w:bookmarkStart w:name="z27" w:id="17"/>
    <w:p>
      <w:pPr>
        <w:spacing w:after="0"/>
        <w:ind w:left="0"/>
        <w:jc w:val="both"/>
      </w:pPr>
      <w:r>
        <w:rPr>
          <w:rFonts w:ascii="Times New Roman"/>
          <w:b w:val="false"/>
          <w:i w:val="false"/>
          <w:color w:val="000000"/>
          <w:sz w:val="28"/>
        </w:rPr>
        <w:t>
      Талдықорған қаласының жалпы көлемі – 38 311 гектар. Санаттар бойынша жерлер бөлінісі:</w:t>
      </w:r>
    </w:p>
    <w:bookmarkEnd w:id="17"/>
    <w:bookmarkStart w:name="z28" w:id="18"/>
    <w:p>
      <w:pPr>
        <w:spacing w:after="0"/>
        <w:ind w:left="0"/>
        <w:jc w:val="both"/>
      </w:pPr>
      <w:r>
        <w:rPr>
          <w:rFonts w:ascii="Times New Roman"/>
          <w:b w:val="false"/>
          <w:i w:val="false"/>
          <w:color w:val="000000"/>
          <w:sz w:val="28"/>
        </w:rPr>
        <w:t>
      Ауылшаруашылығы мақсатындағы жерлер – 21 266 гектар;</w:t>
      </w:r>
    </w:p>
    <w:bookmarkEnd w:id="18"/>
    <w:bookmarkStart w:name="z29" w:id="19"/>
    <w:p>
      <w:pPr>
        <w:spacing w:after="0"/>
        <w:ind w:left="0"/>
        <w:jc w:val="both"/>
      </w:pPr>
      <w:r>
        <w:rPr>
          <w:rFonts w:ascii="Times New Roman"/>
          <w:b w:val="false"/>
          <w:i w:val="false"/>
          <w:color w:val="000000"/>
          <w:sz w:val="28"/>
        </w:rPr>
        <w:t>
      Елді мекен жерлері – 8 098 гектар;</w:t>
      </w:r>
    </w:p>
    <w:bookmarkEnd w:id="19"/>
    <w:bookmarkStart w:name="z30" w:id="20"/>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ауылшаруашылығына арналмаған өзге де жерлер – 1 176 гектар;</w:t>
      </w:r>
    </w:p>
    <w:bookmarkEnd w:id="20"/>
    <w:bookmarkStart w:name="z31" w:id="21"/>
    <w:p>
      <w:pPr>
        <w:spacing w:after="0"/>
        <w:ind w:left="0"/>
        <w:jc w:val="both"/>
      </w:pPr>
      <w:r>
        <w:rPr>
          <w:rFonts w:ascii="Times New Roman"/>
          <w:b w:val="false"/>
          <w:i w:val="false"/>
          <w:color w:val="000000"/>
          <w:sz w:val="28"/>
        </w:rPr>
        <w:t>
      ерекше қорғалатын табиғи аумақтар – 28 гектар;</w:t>
      </w:r>
    </w:p>
    <w:bookmarkEnd w:id="21"/>
    <w:bookmarkStart w:name="z32" w:id="22"/>
    <w:p>
      <w:pPr>
        <w:spacing w:after="0"/>
        <w:ind w:left="0"/>
        <w:jc w:val="both"/>
      </w:pPr>
      <w:r>
        <w:rPr>
          <w:rFonts w:ascii="Times New Roman"/>
          <w:b w:val="false"/>
          <w:i w:val="false"/>
          <w:color w:val="000000"/>
          <w:sz w:val="28"/>
        </w:rPr>
        <w:t>
      орман қорының жерлері – 106 гектар;</w:t>
      </w:r>
    </w:p>
    <w:bookmarkEnd w:id="22"/>
    <w:bookmarkStart w:name="z33" w:id="23"/>
    <w:p>
      <w:pPr>
        <w:spacing w:after="0"/>
        <w:ind w:left="0"/>
        <w:jc w:val="both"/>
      </w:pPr>
      <w:r>
        <w:rPr>
          <w:rFonts w:ascii="Times New Roman"/>
          <w:b w:val="false"/>
          <w:i w:val="false"/>
          <w:color w:val="000000"/>
          <w:sz w:val="28"/>
        </w:rPr>
        <w:t>
      су қорының жерлері – 121 гектар;</w:t>
      </w:r>
    </w:p>
    <w:bookmarkEnd w:id="23"/>
    <w:bookmarkStart w:name="z34" w:id="24"/>
    <w:p>
      <w:pPr>
        <w:spacing w:after="0"/>
        <w:ind w:left="0"/>
        <w:jc w:val="both"/>
      </w:pPr>
      <w:r>
        <w:rPr>
          <w:rFonts w:ascii="Times New Roman"/>
          <w:b w:val="false"/>
          <w:i w:val="false"/>
          <w:color w:val="000000"/>
          <w:sz w:val="28"/>
        </w:rPr>
        <w:t>
      босалқы жерлер – 7 516 гектар.</w:t>
      </w:r>
    </w:p>
    <w:bookmarkEnd w:id="24"/>
    <w:bookmarkStart w:name="z35" w:id="25"/>
    <w:p>
      <w:pPr>
        <w:spacing w:after="0"/>
        <w:ind w:left="0"/>
        <w:jc w:val="both"/>
      </w:pPr>
      <w:r>
        <w:rPr>
          <w:rFonts w:ascii="Times New Roman"/>
          <w:b w:val="false"/>
          <w:i w:val="false"/>
          <w:color w:val="000000"/>
          <w:sz w:val="28"/>
        </w:rPr>
        <w:t>
      Қаланың климаты континенттік. Қаңтар айының орташа температурасы –11-13° С, шілдеде 22-24° С. Жауын – шашынның жылдық орташа мөлшері 350-400 мм. Оның басым бөлігі наурыз – мамыр және қараша – желтоқсанда түседі. Жел негізінен солтүстік – шығыс (34%), солтүстік (16%) бағытта басым.</w:t>
      </w:r>
    </w:p>
    <w:bookmarkEnd w:id="25"/>
    <w:bookmarkStart w:name="z36" w:id="26"/>
    <w:p>
      <w:pPr>
        <w:spacing w:after="0"/>
        <w:ind w:left="0"/>
        <w:jc w:val="both"/>
      </w:pPr>
      <w:r>
        <w:rPr>
          <w:rFonts w:ascii="Times New Roman"/>
          <w:b w:val="false"/>
          <w:i w:val="false"/>
          <w:color w:val="000000"/>
          <w:sz w:val="28"/>
        </w:rPr>
        <w:t>
      Талдықорған қаласы табиғи жағдайлары бойынша тау етегi-шөлдi-далалық зонаға жатады. Өсімдіктер негізінен жусан-бетегелі-шалғынды.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2022-2023 жылдарға арналған жайылымдарды басқару және оларды пайдалану жөніндегі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 w:id="2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Талдықорған қаласы аумағында жайылымдардың орналасу схемасы (картасы)</w:t>
      </w:r>
    </w:p>
    <w:bookmarkEnd w:id="27"/>
    <w:bookmarkStart w:name="z40"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759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w:t>
            </w:r>
            <w:r>
              <w:rPr>
                <w:rFonts w:ascii="Times New Roman"/>
                <w:b w:val="false"/>
                <w:i w:val="false"/>
                <w:color w:val="000000"/>
                <w:sz w:val="20"/>
              </w:rPr>
              <w:t xml:space="preserve"> 2022-2023 жылдарға арналған жайылымдарды басқару және оларды пайдалану жөніндегі жоспарына</w:t>
            </w:r>
            <w:r>
              <w:rPr>
                <w:rFonts w:ascii="Times New Roman"/>
                <w:b w:val="false"/>
                <w:i w:val="false"/>
                <w:color w:val="000000"/>
                <w:sz w:val="20"/>
              </w:rPr>
              <w:t xml:space="preserve"> 2-қосымша</w:t>
            </w:r>
          </w:p>
        </w:tc>
      </w:tr>
    </w:tbl>
    <w:bookmarkStart w:name="z44" w:id="29"/>
    <w:p>
      <w:pPr>
        <w:spacing w:after="0"/>
        <w:ind w:left="0"/>
        <w:jc w:val="left"/>
      </w:pPr>
      <w:r>
        <w:rPr>
          <w:rFonts w:ascii="Times New Roman"/>
          <w:b/>
          <w:i w:val="false"/>
          <w:color w:val="000000"/>
        </w:rPr>
        <w:t xml:space="preserve"> Жайылым айналымдарының қолайлы схемалары</w:t>
      </w:r>
    </w:p>
    <w:bookmarkEnd w:id="29"/>
    <w:bookmarkStart w:name="z45"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340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xml:space="preserve">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w:t>
            </w:r>
            <w:r>
              <w:rPr>
                <w:rFonts w:ascii="Times New Roman"/>
                <w:b w:val="false"/>
                <w:i w:val="false"/>
                <w:color w:val="000000"/>
                <w:sz w:val="20"/>
              </w:rPr>
              <w:t xml:space="preserve"> 2022-2023 жылдарға арналған жайылымдарды басқару және оларды пайдалану жөніндегі жоспарына</w:t>
            </w:r>
            <w:r>
              <w:rPr>
                <w:rFonts w:ascii="Times New Roman"/>
                <w:b w:val="false"/>
                <w:i w:val="false"/>
                <w:color w:val="000000"/>
                <w:sz w:val="20"/>
              </w:rPr>
              <w:t xml:space="preserve"> 3-қосымша</w:t>
            </w:r>
          </w:p>
        </w:tc>
      </w:tr>
    </w:tbl>
    <w:bookmarkStart w:name="z50" w:id="32"/>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шекараларымен алаңдары, жайылымдық инфрақұрылым объектілері белгіленген картасы</w:t>
      </w:r>
    </w:p>
    <w:bookmarkEnd w:id="32"/>
    <w:bookmarkStart w:name="z5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759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597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w:t>
            </w:r>
            <w:r>
              <w:rPr>
                <w:rFonts w:ascii="Times New Roman"/>
                <w:b w:val="false"/>
                <w:i w:val="false"/>
                <w:color w:val="000000"/>
                <w:sz w:val="20"/>
              </w:rPr>
              <w:t xml:space="preserve"> 2022-2023 жылдарға арналған жайылымдарды басқару және оларды пайдалану жөніндегі жоспарына</w:t>
            </w:r>
            <w:r>
              <w:rPr>
                <w:rFonts w:ascii="Times New Roman"/>
                <w:b w:val="false"/>
                <w:i w:val="false"/>
                <w:color w:val="000000"/>
                <w:sz w:val="20"/>
              </w:rPr>
              <w:t xml:space="preserve"> 4-қосымша</w:t>
            </w:r>
          </w:p>
        </w:tc>
      </w:tr>
    </w:tbl>
    <w:bookmarkStart w:name="z55" w:id="34"/>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(өзендер, ағындар, бұлақтарға, су жинау орындарына) қолжеткізу схемасы</w:t>
      </w:r>
    </w:p>
    <w:bookmarkEnd w:id="34"/>
    <w:bookmarkStart w:name="z56"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7470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w:t>
            </w:r>
            <w:r>
              <w:rPr>
                <w:rFonts w:ascii="Times New Roman"/>
                <w:b w:val="false"/>
                <w:i w:val="false"/>
                <w:color w:val="000000"/>
                <w:sz w:val="20"/>
              </w:rPr>
              <w:t xml:space="preserve"> 2022-2023 жылдарға арналған жайылымдарды басқару және оларды пайдалану жөніндегі жоспарына</w:t>
            </w:r>
            <w:r>
              <w:rPr>
                <w:rFonts w:ascii="Times New Roman"/>
                <w:b w:val="false"/>
                <w:i w:val="false"/>
                <w:color w:val="000000"/>
                <w:sz w:val="20"/>
              </w:rPr>
              <w:t xml:space="preserve"> 5-қосымша</w:t>
            </w:r>
          </w:p>
        </w:tc>
      </w:tr>
    </w:tbl>
    <w:bookmarkStart w:name="z60" w:id="36"/>
    <w:p>
      <w:pPr>
        <w:spacing w:after="0"/>
        <w:ind w:left="0"/>
        <w:jc w:val="left"/>
      </w:pPr>
      <w:r>
        <w:rPr>
          <w:rFonts w:ascii="Times New Roman"/>
          <w:b/>
          <w:i w:val="false"/>
          <w:color w:val="000000"/>
        </w:rPr>
        <w:t xml:space="preserve">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w:t>
      </w:r>
    </w:p>
    <w:bookmarkEnd w:id="36"/>
    <w:bookmarkStart w:name="z6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7343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w:t>
            </w:r>
            <w:r>
              <w:rPr>
                <w:rFonts w:ascii="Times New Roman"/>
                <w:b w:val="false"/>
                <w:i w:val="false"/>
                <w:color w:val="000000"/>
                <w:sz w:val="20"/>
              </w:rPr>
              <w:t xml:space="preserve"> 2022-2023 жылдарға арналған жайылымдарды басқару және оларды пайдалану жөніндегі жоспарына</w:t>
            </w:r>
            <w:r>
              <w:rPr>
                <w:rFonts w:ascii="Times New Roman"/>
                <w:b w:val="false"/>
                <w:i w:val="false"/>
                <w:color w:val="000000"/>
                <w:sz w:val="20"/>
              </w:rPr>
              <w:t xml:space="preserve"> 6-қосымша</w:t>
            </w:r>
          </w:p>
        </w:tc>
      </w:tr>
    </w:tbl>
    <w:bookmarkStart w:name="z65" w:id="38"/>
    <w:p>
      <w:pPr>
        <w:spacing w:after="0"/>
        <w:ind w:left="0"/>
        <w:jc w:val="left"/>
      </w:pPr>
      <w:r>
        <w:rPr>
          <w:rFonts w:ascii="Times New Roman"/>
          <w:b/>
          <w:i w:val="false"/>
          <w:color w:val="000000"/>
        </w:rPr>
        <w:t xml:space="preserve"> Ауылшаруашылығы жануарларын жаюдың және айдаудың маусымдық маршруттарын белгілейтін жайылымдарды пайдалану жөніндегі күнтізбелік графигі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жазғы</w:t>
            </w:r>
          </w:p>
          <w:bookmarkEnd w:id="39"/>
          <w:p>
            <w:pPr>
              <w:spacing w:after="20"/>
              <w:ind w:left="20"/>
              <w:jc w:val="both"/>
            </w:pPr>
            <w:r>
              <w:rPr>
                <w:rFonts w:ascii="Times New Roman"/>
                <w:b w:val="false"/>
                <w:i w:val="false"/>
                <w:color w:val="000000"/>
                <w:sz w:val="20"/>
              </w:rPr>
              <w:t>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0"/>
          <w:p>
            <w:pPr>
              <w:spacing w:after="20"/>
              <w:ind w:left="20"/>
              <w:jc w:val="both"/>
            </w:pPr>
            <w:r>
              <w:rPr>
                <w:rFonts w:ascii="Times New Roman"/>
                <w:b w:val="false"/>
                <w:i w:val="false"/>
                <w:color w:val="000000"/>
                <w:sz w:val="20"/>
              </w:rPr>
              <w:t>
Күзгі</w:t>
            </w:r>
          </w:p>
          <w:bookmarkEnd w:id="40"/>
          <w:p>
            <w:pPr>
              <w:spacing w:after="20"/>
              <w:ind w:left="20"/>
              <w:jc w:val="both"/>
            </w:pPr>
            <w:r>
              <w:rPr>
                <w:rFonts w:ascii="Times New Roman"/>
                <w:b w:val="false"/>
                <w:i w:val="false"/>
                <w:color w:val="000000"/>
                <w:sz w:val="20"/>
              </w:rPr>
              <w:t>
(қыркүйек-қараша)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1"/>
          <w:p>
            <w:pPr>
              <w:spacing w:after="20"/>
              <w:ind w:left="20"/>
              <w:jc w:val="both"/>
            </w:pPr>
            <w:r>
              <w:rPr>
                <w:rFonts w:ascii="Times New Roman"/>
                <w:b w:val="false"/>
                <w:i w:val="false"/>
                <w:color w:val="000000"/>
                <w:sz w:val="20"/>
              </w:rPr>
              <w:t>
көктемгі-жазғы</w:t>
            </w:r>
          </w:p>
          <w:bookmarkEnd w:id="41"/>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2"/>
          <w:p>
            <w:pPr>
              <w:spacing w:after="20"/>
              <w:ind w:left="20"/>
              <w:jc w:val="both"/>
            </w:pPr>
            <w:r>
              <w:rPr>
                <w:rFonts w:ascii="Times New Roman"/>
                <w:b w:val="false"/>
                <w:i w:val="false"/>
                <w:color w:val="000000"/>
                <w:sz w:val="20"/>
              </w:rPr>
              <w:t>
жазғы</w:t>
            </w:r>
          </w:p>
          <w:bookmarkEnd w:id="42"/>
          <w:p>
            <w:pPr>
              <w:spacing w:after="20"/>
              <w:ind w:left="20"/>
              <w:jc w:val="both"/>
            </w:pPr>
            <w:r>
              <w:rPr>
                <w:rFonts w:ascii="Times New Roman"/>
                <w:b w:val="false"/>
                <w:i w:val="false"/>
                <w:color w:val="000000"/>
                <w:sz w:val="20"/>
              </w:rPr>
              <w:t>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күзгі</w:t>
            </w:r>
          </w:p>
          <w:bookmarkEnd w:id="43"/>
          <w:p>
            <w:pPr>
              <w:spacing w:after="20"/>
              <w:ind w:left="20"/>
              <w:jc w:val="both"/>
            </w:pPr>
            <w:r>
              <w:rPr>
                <w:rFonts w:ascii="Times New Roman"/>
                <w:b w:val="false"/>
                <w:i w:val="false"/>
                <w:color w:val="000000"/>
                <w:sz w:val="20"/>
              </w:rPr>
              <w:t>
(қыркүйек-қараша)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көктемгі-жазғы</w:t>
            </w:r>
          </w:p>
          <w:bookmarkEnd w:id="44"/>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жазғы</w:t>
            </w:r>
          </w:p>
          <w:bookmarkEnd w:id="45"/>
          <w:p>
            <w:pPr>
              <w:spacing w:after="20"/>
              <w:ind w:left="20"/>
              <w:jc w:val="both"/>
            </w:pPr>
            <w:r>
              <w:rPr>
                <w:rFonts w:ascii="Times New Roman"/>
                <w:b w:val="false"/>
                <w:i w:val="false"/>
                <w:color w:val="000000"/>
                <w:sz w:val="20"/>
              </w:rPr>
              <w:t>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Күзгі</w:t>
            </w:r>
          </w:p>
          <w:bookmarkEnd w:id="46"/>
          <w:p>
            <w:pPr>
              <w:spacing w:after="20"/>
              <w:ind w:left="20"/>
              <w:jc w:val="both"/>
            </w:pPr>
            <w:r>
              <w:rPr>
                <w:rFonts w:ascii="Times New Roman"/>
                <w:b w:val="false"/>
                <w:i w:val="false"/>
                <w:color w:val="000000"/>
                <w:sz w:val="20"/>
              </w:rPr>
              <w:t>
(қыркүйек-қараша)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көктемгі-жазғы</w:t>
            </w:r>
          </w:p>
          <w:bookmarkEnd w:id="47"/>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8"/>
          <w:p>
            <w:pPr>
              <w:spacing w:after="20"/>
              <w:ind w:left="20"/>
              <w:jc w:val="both"/>
            </w:pPr>
            <w:r>
              <w:rPr>
                <w:rFonts w:ascii="Times New Roman"/>
                <w:b w:val="false"/>
                <w:i w:val="false"/>
                <w:color w:val="000000"/>
                <w:sz w:val="20"/>
              </w:rPr>
              <w:t>
жазғы</w:t>
            </w:r>
          </w:p>
          <w:bookmarkEnd w:id="48"/>
          <w:p>
            <w:pPr>
              <w:spacing w:after="20"/>
              <w:ind w:left="20"/>
              <w:jc w:val="both"/>
            </w:pPr>
            <w:r>
              <w:rPr>
                <w:rFonts w:ascii="Times New Roman"/>
                <w:b w:val="false"/>
                <w:i w:val="false"/>
                <w:color w:val="000000"/>
                <w:sz w:val="20"/>
              </w:rPr>
              <w:t>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9"/>
          <w:p>
            <w:pPr>
              <w:spacing w:after="20"/>
              <w:ind w:left="20"/>
              <w:jc w:val="both"/>
            </w:pPr>
            <w:r>
              <w:rPr>
                <w:rFonts w:ascii="Times New Roman"/>
                <w:b w:val="false"/>
                <w:i w:val="false"/>
                <w:color w:val="000000"/>
                <w:sz w:val="20"/>
              </w:rPr>
              <w:t>
күзгі</w:t>
            </w:r>
          </w:p>
          <w:bookmarkEnd w:id="49"/>
          <w:p>
            <w:pPr>
              <w:spacing w:after="20"/>
              <w:ind w:left="20"/>
              <w:jc w:val="both"/>
            </w:pPr>
            <w:r>
              <w:rPr>
                <w:rFonts w:ascii="Times New Roman"/>
                <w:b w:val="false"/>
                <w:i w:val="false"/>
                <w:color w:val="000000"/>
                <w:sz w:val="20"/>
              </w:rPr>
              <w:t>
(қыркүйек-қараша)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