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6060b" w14:textId="4e606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Талдықорған қалалық мәслихатының 2021 жылғы 8 қаңтардағы № 474 "Талдықорған қаласының ауылдық округтерінің 2021-2023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Талдықорған қаласы мәслихатының 2021 жылғы 26 тамыздағы № 70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Талдықорған қалалық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Талдықорған қалалық мәслихатының "Талдықорған қаласының ауылдық округтерінің 2021-2023 жылдарға арналған бюджеттері туралы" 2021 жылғы 8 қаңтардағы № 474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5878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Еркін ауылдық округінің бюджеті тиісінше осы шешімнің 1, 2 және 3-қосымшаларына сәйкес, оның ішінде 2020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201 349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48 235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153 114 мың теңге, оның ішінде: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216 107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14 758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14 758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14 758 мың теңге.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2021-2023 жылдарға арналған Өтенай ауылдық округінің бюджеті тиісінше осы шешімнің 4, 5 және 6-қосымшаларына сәйкес, оның ішінде 2021 жылға келесі көлемдерде бекітілсін: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204 346 мың теңге, оның ішінде: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60 168 мың теңге;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144 178 мың теңге, оның ішінде: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239 092 мың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34 746 мың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34 746 мың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34 746 мың теңге.".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жылғы 1 қаңтардан бастап қолданысқа енгізіледі.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Талдықорған қалалық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Ахажан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қалалық мәслихатының 2021 жылғы "26" тамыздағы № 70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қалалық мәслихатының 2021 жылғы "8" қаңтардағы № 474 шешіміне 1-қосымша</w:t>
            </w:r>
          </w:p>
        </w:tc>
      </w:tr>
    </w:tbl>
    <w:bookmarkStart w:name="z47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Еркін ауылдық округінің бюджеті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242"/>
        <w:gridCol w:w="1242"/>
        <w:gridCol w:w="3541"/>
        <w:gridCol w:w="5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201 349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3"/>
        <w:gridCol w:w="5816"/>
        <w:gridCol w:w="24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216 107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55 463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55 463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55 463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55 144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125 112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125 112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125 112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82 237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37 925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0"/>
        <w:gridCol w:w="540"/>
        <w:gridCol w:w="540"/>
        <w:gridCol w:w="6549"/>
        <w:gridCol w:w="35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7422"/>
        <w:gridCol w:w="30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130"/>
        <w:gridCol w:w="1130"/>
        <w:gridCol w:w="4544"/>
        <w:gridCol w:w="436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-14 758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Бюджеттің тапшылығын қаржыландыру (профицитті пайдалану) 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89"/>
        <w:gridCol w:w="2377"/>
        <w:gridCol w:w="522"/>
        <w:gridCol w:w="522"/>
        <w:gridCol w:w="1716"/>
        <w:gridCol w:w="34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қалалық мәслихатының 2021 жылғы "26" тамыздағы № 70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қалалық мәслихатының 2021 жылғы "8" қаңтардағы № 474 шешіміне 4-қосымша</w:t>
            </w:r>
          </w:p>
        </w:tc>
      </w:tr>
    </w:tbl>
    <w:bookmarkStart w:name="z50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2021 жылға арналған Өтенай ауылдық округінің бюджеті 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242"/>
        <w:gridCol w:w="1242"/>
        <w:gridCol w:w="3541"/>
        <w:gridCol w:w="5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 Атауы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204 346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60 168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60 168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49 968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144 178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144 178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144 178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3"/>
        <w:gridCol w:w="5816"/>
        <w:gridCol w:w="24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239 092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54 085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54 085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54 085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53 185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125 565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125 565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125 565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73 462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49 434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46 636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46 636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46 636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35 170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0"/>
        <w:gridCol w:w="540"/>
        <w:gridCol w:w="540"/>
        <w:gridCol w:w="6549"/>
        <w:gridCol w:w="35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7422"/>
        <w:gridCol w:w="30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130"/>
        <w:gridCol w:w="1130"/>
        <w:gridCol w:w="4544"/>
        <w:gridCol w:w="436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-34 746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Бюджеттің тапшылығын қаржыландыру (профицитті пайдалану) 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34 746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34 746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34 746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89"/>
        <w:gridCol w:w="2377"/>
        <w:gridCol w:w="522"/>
        <w:gridCol w:w="522"/>
        <w:gridCol w:w="1716"/>
        <w:gridCol w:w="34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