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c224" w14:textId="896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кейбiр бұйрықтарына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21 желтоқсандағы № 1086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Республикасының 2002 жылғы 18 наурыздағы Заңының 7-бабы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келесі бұйрықтарына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"Апелляциялық кеңестің құрамын бекіту туралы" Қазақстан Республикасы Әділет министрінің 2018 жылғы 26 қыркүйектегі № 1451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"Апелляциялық комиссия құрамын бекіту туралы" Қазақстан Республикасы Әділет министрінің 2019 жылғы 16 шілдедегі № 394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"Аттестаттау комиссиясының құрамын бекіту туралы" Қазақстан Республикасы Әділет министрінің 2019 жылғы 11 желтоқсандағы № 587 бұйрығына: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қосымша осы бұйрықтың 4-қосымшасына сәйкес жаңа редакцияда жазылсын;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"Тауар белгісін Қазақстан Республикасында жалпыға бірдей белгілі деп тану жөніндегі комиссия құрамын бекіту туралы" Қазақстан Республикасы Әділет министрінің 2020 жылғы 22 қыркүйектегі № 401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Республикасының Әділет вице-министрі А.Е. Ахметоваға жүктелсін.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1451 бұйрығына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кеңес алқасының құрамы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- 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Қазақстан Республикасының Әділет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 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орынбасары, Қазақстан Республикасы Әділет министрлігі Зияткерлік меншік құқығы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 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Тоқмұхамедұлы -  Садықов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Гүлнәра Қаратайқызы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Болатұлы - Қуанышев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Кәсіпкерлікті мемлекеттік қолдау және қорғау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Аманкелдіқызы -  Мұзатова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Апелляциялық кеңестің, тауар таңбасын жалпыға бірдей деп тану, аттестациялық және апелляциялық комиссиялардың қызметін қамтамасыз ету жөніндегі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Аманкелдіқызы - 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Теміржанұлы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Iлиясов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Мал шаруашылығы өнімдерін өндіру және қайта өңдеу департаментінің Асыл тұқымдық істі және жайылымдық мал шаруашылығын дамыту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Молдабайқызы - Телегенова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Өсімдік шаруашылығы өнімдерін өндіру және қайта өңдеу департаментінің Тұқым шаруашылығы және сорт сынау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Зейноллаұлы - Зейнолла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комитетінің Құқықтық қамтамасыз ету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Набиқызы - Садубаева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Қоғамдық денсаулық сақтау комитетінің Техникалық регламенттерді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Данагүл Қадырқызы -  Қасқатаева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Санитариялық-эпидемиологиялық бақылау комитетінің Азық-түлік тауарларына арналған техникалық регламенттерді бақылау баскармасының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Жұмагалиқызы -  Балтабекова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Медициналық және фармацевтикалық бақылау комитетінің Фармацевтикалық қызмет саласындағы мемлекеттік көрсетілетін қызметтер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Файзуллаұлы -  Шарипов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Ветеринариялық, фитосанитариялық және тамақ қауіпсіздік департаментінің Органикалық өнім және техникалық реттеу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Анаркүл Тулеутайқызы -  Оспанова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министрлігінің Инновациялық экожүйе және ғылыми-техникалық даму департаментінің Даму институттарымен жұмыс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Тұяқұлы - Кәрімбаев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Кәсіпкерлікті дамыту департаменті Жеке кәсіпкерлік субъектілерін қолдау және қорғау саласындағы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Ләззат Разаққызы - Керейтбаева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Кәсіпкерлікті дамыту департаменті Жеке кәсіпкерлік субъектілерін қолдау және қорғау саласындағы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Арманұлы - Тұрлыбаев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Өсімдік шаруашылығы өнімдерін өндіру және қайта өңдеу департаментінің Тұқым шаруашылығы және сорт сынау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Роза Қадырқызы -Шельбаева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Кәсіпкерлікті мемлекеттік қолдау және қорғау департаментінің Жеке кәсіпкерлік субъектілерін қолдау және қорғау саласындағы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Октябрятовна -  Қабдығалиева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 Сабырова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 Құрманғалиев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Зейлхан Фазылханұлы - Тагаев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"Агротехнологияларды трансферттеу және коммерциялизациялау орталығы" ЖШС-нің зияткерлік меншік сұрақтары бойынша менеджері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 Оразұлы - Алауханов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 Білім және ғылым министрлігінің Қоғамдық кеңес мүшесі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бұйрығына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комиссияның құрамы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 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директоры, төраға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Қаратайқызы - Кәкен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директорының орынбасары, төраға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 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Аманкелдіқызы - Мұзатова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Апелляциялық кеңестің, тауар таңбасын жалпыға бірдей деп тану, аттестациялық және апелляциялық комиссиялардың қызметін қамтамасыз ету жөніндегі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Гүлнара Аманкелдіқызы - 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Октябрятовна - Қабдығалиева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 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 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бұйрығына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комиссиясының құрамы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- 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вице-министрі, төраға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директоры, төрағаның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 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Қаратайқызы - Кәкен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Аманкелдіқызы -  Мұзатова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Апелляциялық кеңестің, тауар таңбасын жалпыға бірдей деп тану, аттестациялық және апелляциялық комиссиялардың қызметін қамтамасыз ету жөніндегі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Аманкелдіқызы - 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Октябрятовна - Қабдығалиева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 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 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Дамиржановна -  Белгожина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РМК-ның Тауар таңбалары, тауар шығарылған жерлердің атаулары және өнеркәсіптік үлгілер департаментінің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Бақбергенқызы - Батырбекова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РМК-ның Өнертабыстар, пайдалы модельдер және селекциялық жетістіктер департаментінің басшысы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бұйрығына 1-қосымша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белгісін Қазақстан Республикасында жалпыға бірдей белгілі деп тану жөніндегі комиссиясының құрамы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- 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Қазақстан Республикасының Әділет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 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орынбасары, Қазақстан Республикасы Әділет министрлігі Зияткерлік меншік құқығы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  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Мүшелер: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 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Аманкелдіқызы - Мұзатова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Апелляциялық кеңестің, тауар таңбасын жалпыға бірдей деп тану, аттестациялық және апелляциялық комиссиялардың қызметін қамтамасыз ету жөніндегі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Аманкелдіқызы -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 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 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Нұрдәулет Армияұлы - Әділқайыров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Дамиржановна - Белгожина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 Тауар таңбалары, тауар шығарылатын жерлердің атаулары және өнеркәсіптік үлгілер департаментінің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