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0eab5" w14:textId="980e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маңызы бар қалалар, ауылдар, кенттер, ауылдық округтер бюджеттерінің кірістері мен шығындарының болжамды көлемін есептеу қағидаларын бекіту туралы</w:t>
      </w:r>
    </w:p>
    <w:p>
      <w:pPr>
        <w:spacing w:after="0"/>
        <w:ind w:left="0"/>
        <w:jc w:val="both"/>
      </w:pPr>
      <w:r>
        <w:rPr>
          <w:rFonts w:ascii="Times New Roman"/>
          <w:b w:val="false"/>
          <w:i w:val="false"/>
          <w:color w:val="000000"/>
          <w:sz w:val="28"/>
        </w:rPr>
        <w:t>Ақтөбе облысы Шалқар ауданы әкімдігінің 2021 жылғы 11 қазандағы № 297 қаулысы. Күші жойылды - Ақтөбе облысы Шалқар ауданы әкімдігінің 2025 жылғы 19 қыркүйектегі № 218 қаулысымен</w:t>
      </w:r>
    </w:p>
    <w:p>
      <w:pPr>
        <w:spacing w:after="0"/>
        <w:ind w:left="0"/>
        <w:jc w:val="both"/>
      </w:pPr>
      <w:r>
        <w:rPr>
          <w:rFonts w:ascii="Times New Roman"/>
          <w:b w:val="false"/>
          <w:i w:val="false"/>
          <w:color w:val="ff0000"/>
          <w:sz w:val="28"/>
        </w:rPr>
        <w:t xml:space="preserve">
      Ескерту. Күші жойылды - Ақтөбе облысы Шалқар ауданы әкімдігінің 19.09.2025 № 218 </w:t>
      </w:r>
      <w:r>
        <w:rPr>
          <w:rFonts w:ascii="Times New Roman"/>
          <w:b w:val="false"/>
          <w:i w:val="false"/>
          <w:color w:val="ff0000"/>
          <w:sz w:val="28"/>
        </w:rPr>
        <w:t>қаулысымен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2014 жылғы 11 желтоқсандағы "Жалпы сипаттағы трансферттердің есеп-қисаптар әдістемесін бекіту туралы" (Нормативтік құқықтық актілерді мемлекеттік тіркеу тізілімінде № 10068 болып тіркелген) № 139 </w:t>
      </w:r>
      <w:r>
        <w:rPr>
          <w:rFonts w:ascii="Times New Roman"/>
          <w:b w:val="false"/>
          <w:i w:val="false"/>
          <w:color w:val="000000"/>
          <w:sz w:val="28"/>
        </w:rPr>
        <w:t>бұйрығына</w:t>
      </w:r>
      <w:r>
        <w:rPr>
          <w:rFonts w:ascii="Times New Roman"/>
          <w:b w:val="false"/>
          <w:i w:val="false"/>
          <w:color w:val="000000"/>
          <w:sz w:val="28"/>
        </w:rPr>
        <w:t xml:space="preserve"> сәйкес, Шалқар ауданы әкімдігі ҚАУЛЫ ЕТЕДІ:</w:t>
      </w:r>
    </w:p>
    <w:bookmarkEnd w:id="0"/>
    <w:bookmarkStart w:name="z3" w:id="1"/>
    <w:p>
      <w:pPr>
        <w:spacing w:after="0"/>
        <w:ind w:left="0"/>
        <w:jc w:val="both"/>
      </w:pPr>
      <w:r>
        <w:rPr>
          <w:rFonts w:ascii="Times New Roman"/>
          <w:b w:val="false"/>
          <w:i w:val="false"/>
          <w:color w:val="000000"/>
          <w:sz w:val="28"/>
        </w:rPr>
        <w:t xml:space="preserve">
      1. Аудандық маңызы бар қалалар, ауылдар, кенттер, ауылдық округтер бюджеттерінің кірістері мен шығындарының болжамды көлемдерін есептеу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2. "Шалқар ауданының экономика және бюджеттік жоспарлау бөлімі" мемлекеттік мекемесі осы қаулыдан туындайтын қажетті шараларды қабылдасын.</w:t>
      </w:r>
    </w:p>
    <w:bookmarkEnd w:id="2"/>
    <w:bookmarkStart w:name="z5" w:id="3"/>
    <w:p>
      <w:pPr>
        <w:spacing w:after="0"/>
        <w:ind w:left="0"/>
        <w:jc w:val="both"/>
      </w:pPr>
      <w:r>
        <w:rPr>
          <w:rFonts w:ascii="Times New Roman"/>
          <w:b w:val="false"/>
          <w:i w:val="false"/>
          <w:color w:val="000000"/>
          <w:sz w:val="28"/>
        </w:rPr>
        <w:t xml:space="preserve">
      3. Осы қаулының орындалуын бақылау аудан әкімінің жетекшілік ететін орынбасарына жүктелсін. </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ауданы әкімдігінің 2021 жылғы 11 қазандағы № 297 қаулысына қосымша</w:t>
            </w:r>
          </w:p>
        </w:tc>
      </w:tr>
    </w:tbl>
    <w:bookmarkStart w:name="z8" w:id="5"/>
    <w:p>
      <w:pPr>
        <w:spacing w:after="0"/>
        <w:ind w:left="0"/>
        <w:jc w:val="left"/>
      </w:pPr>
      <w:r>
        <w:rPr>
          <w:rFonts w:ascii="Times New Roman"/>
          <w:b/>
          <w:i w:val="false"/>
          <w:color w:val="000000"/>
        </w:rPr>
        <w:t xml:space="preserve"> Аудандық маңызы бар қалалар, ауылдар, кенттер, ауылдық округтер бюджеттерінің кірістері мен шығындарының болжамды көлемдерін есептеу тәртібі </w:t>
      </w:r>
      <w:r>
        <w:br/>
      </w:r>
      <w:r>
        <w:rPr>
          <w:rFonts w:ascii="Times New Roman"/>
          <w:b/>
          <w:i w:val="false"/>
          <w:color w:val="000000"/>
        </w:rPr>
        <w:t>1-тарау. Негізгі ережелер</w:t>
      </w:r>
    </w:p>
    <w:bookmarkEnd w:id="5"/>
    <w:p>
      <w:pPr>
        <w:spacing w:after="0"/>
        <w:ind w:left="0"/>
        <w:jc w:val="both"/>
      </w:pPr>
      <w:r>
        <w:rPr>
          <w:rFonts w:ascii="Times New Roman"/>
          <w:b w:val="false"/>
          <w:i w:val="false"/>
          <w:color w:val="000000"/>
          <w:sz w:val="28"/>
        </w:rPr>
        <w:t xml:space="preserve">
      1. Осы Аудандық маңызы бар қалалар, ауылдар, кенттер, ауылдық округтер бюджеттерінің кірістері мен шығындарының болжамды көлемдерін есептеу қағидалары (бұдан әрі – Қағида) 2008 жылғы 4 желтоқсандағы Қазақстан Республикасы Бюджет кодексінің (бұдан әрі – Бюджет кодексі) </w:t>
      </w:r>
      <w:r>
        <w:rPr>
          <w:rFonts w:ascii="Times New Roman"/>
          <w:b w:val="false"/>
          <w:i w:val="false"/>
          <w:color w:val="000000"/>
          <w:sz w:val="28"/>
        </w:rPr>
        <w:t>45-бабына</w:t>
      </w:r>
      <w:r>
        <w:rPr>
          <w:rFonts w:ascii="Times New Roman"/>
          <w:b w:val="false"/>
          <w:i w:val="false"/>
          <w:color w:val="000000"/>
          <w:sz w:val="28"/>
        </w:rPr>
        <w:t xml:space="preserve"> сәйкес әзірленді және аудандық маңызы бар қалалар, ауылдар, кенттер, ауылдық округтер бюджеттерінің кірістері мен шығындарының болжамды көлемін есептеу кезінде қолданылады.</w:t>
      </w:r>
    </w:p>
    <w:p>
      <w:pPr>
        <w:spacing w:after="0"/>
        <w:ind w:left="0"/>
        <w:jc w:val="left"/>
      </w:pPr>
      <w:r>
        <w:rPr>
          <w:rFonts w:ascii="Times New Roman"/>
          <w:b/>
          <w:i w:val="false"/>
          <w:color w:val="000000"/>
        </w:rPr>
        <w:t xml:space="preserve"> 2-тарау. Аудандық маңызы бар қалалар, ауылдар, кенттер, ауылдық округтер бюджеттер кірістерінің болжамды көлемін айқындау</w:t>
      </w:r>
    </w:p>
    <w:p>
      <w:pPr>
        <w:spacing w:after="0"/>
        <w:ind w:left="0"/>
        <w:jc w:val="both"/>
      </w:pPr>
      <w:r>
        <w:rPr>
          <w:rFonts w:ascii="Times New Roman"/>
          <w:b w:val="false"/>
          <w:i w:val="false"/>
          <w:color w:val="000000"/>
          <w:sz w:val="28"/>
        </w:rPr>
        <w:t xml:space="preserve">
      2. Аудандық маңызы бар қалалық, ауылдық, кентттік, ауылдық округтік бюджеттер кірістерінің болжамды көлемдері Бюджет кодексінің </w:t>
      </w:r>
      <w:r>
        <w:rPr>
          <w:rFonts w:ascii="Times New Roman"/>
          <w:b w:val="false"/>
          <w:i w:val="false"/>
          <w:color w:val="000000"/>
          <w:sz w:val="28"/>
        </w:rPr>
        <w:t>52-1 бабында</w:t>
      </w:r>
      <w:r>
        <w:rPr>
          <w:rFonts w:ascii="Times New Roman"/>
          <w:b w:val="false"/>
          <w:i w:val="false"/>
          <w:color w:val="000000"/>
          <w:sz w:val="28"/>
        </w:rPr>
        <w:t xml:space="preserve"> айқындалған салықтық, салықтық емес және негізгі капиталды сатудан түсетін түсімдерінің бірыңғай бюджеттік сыныптамасында бекітілген санаты, сыныбы және кіші сыныбы бойынша есептеледі.</w:t>
      </w:r>
    </w:p>
    <w:p>
      <w:pPr>
        <w:spacing w:after="0"/>
        <w:ind w:left="0"/>
        <w:jc w:val="left"/>
      </w:pPr>
      <w:r>
        <w:rPr>
          <w:rFonts w:ascii="Times New Roman"/>
          <w:b/>
          <w:i w:val="false"/>
          <w:color w:val="000000"/>
        </w:rPr>
        <w:t xml:space="preserve"> 2.1. Жеке табыс салығы</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салығын болжамдағанда, есепті кезеңге жеке кәсіпкердің, адвокат және жеке нотариустардың, сол сияқты қалған жеке тұлғалар бойынша табысы, мүлкі және басқа да табыстары туралы тапсырған салық декларациясын қолдану қажет. Төлем көзінен салық салынбайтын табыстардан ұсталатын жеке табыс салығының жоспарлы кезеңге салықтық жүктемесін мынадай формуламен есептеледі:</w:t>
      </w:r>
    </w:p>
    <w:p>
      <w:pPr>
        <w:spacing w:after="0"/>
        <w:ind w:left="0"/>
        <w:jc w:val="both"/>
      </w:pPr>
      <w:r>
        <w:rPr>
          <w:rFonts w:ascii="Times New Roman"/>
          <w:b w:val="false"/>
          <w:i w:val="false"/>
          <w:color w:val="000000"/>
          <w:sz w:val="28"/>
        </w:rPr>
        <w:t>
      PP = Odox*(100%+Ip),</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PP - Төлем көзінен салық салынбайтын табыстардан ұсталатын жеке табыс салығының жоспарлы кезеңге салықтық жүктемесі;</w:t>
      </w:r>
    </w:p>
    <w:p>
      <w:pPr>
        <w:spacing w:after="0"/>
        <w:ind w:left="0"/>
        <w:jc w:val="both"/>
      </w:pPr>
      <w:r>
        <w:rPr>
          <w:rFonts w:ascii="Times New Roman"/>
          <w:b w:val="false"/>
          <w:i w:val="false"/>
          <w:color w:val="000000"/>
          <w:sz w:val="28"/>
        </w:rPr>
        <w:t>
      Odox – ағымдағы жылдың салықтық жүктемесі;</w:t>
      </w:r>
    </w:p>
    <w:p>
      <w:pPr>
        <w:spacing w:after="0"/>
        <w:ind w:left="0"/>
        <w:jc w:val="both"/>
      </w:pPr>
      <w:r>
        <w:rPr>
          <w:rFonts w:ascii="Times New Roman"/>
          <w:b w:val="false"/>
          <w:i w:val="false"/>
          <w:color w:val="000000"/>
          <w:sz w:val="28"/>
        </w:rPr>
        <w:t>
      Ip – болжамдалған инфляция деңгейі, %.</w:t>
      </w:r>
    </w:p>
    <w:p>
      <w:pPr>
        <w:spacing w:after="0"/>
        <w:ind w:left="0"/>
        <w:jc w:val="left"/>
      </w:pPr>
      <w:r>
        <w:rPr>
          <w:rFonts w:ascii="Times New Roman"/>
          <w:b/>
          <w:i w:val="false"/>
          <w:color w:val="000000"/>
        </w:rPr>
        <w:t xml:space="preserve"> 2.2. Жеке тұлғалардың мүлкіне салынатын салық</w:t>
      </w:r>
    </w:p>
    <w:p>
      <w:pPr>
        <w:spacing w:after="0"/>
        <w:ind w:left="0"/>
        <w:jc w:val="both"/>
      </w:pPr>
      <w:r>
        <w:rPr>
          <w:rFonts w:ascii="Times New Roman"/>
          <w:b w:val="false"/>
          <w:i w:val="false"/>
          <w:color w:val="000000"/>
          <w:sz w:val="28"/>
        </w:rPr>
        <w:t>
      Жеке тұлғалардың мүлкіне салынатын салықтың болжамы бірнеше жылда түскен түсімдердің динамикасын сараптау, салық салу базасында енгізілетін өзгерістерге нақтыланған және ағымдағы жылда түскен нақты түсімдерге сүйене отырып, анықталады.</w:t>
      </w:r>
    </w:p>
    <w:p>
      <w:pPr>
        <w:spacing w:after="0"/>
        <w:ind w:left="0"/>
        <w:jc w:val="both"/>
      </w:pPr>
      <w:r>
        <w:rPr>
          <w:rFonts w:ascii="Times New Roman"/>
          <w:b w:val="false"/>
          <w:i w:val="false"/>
          <w:color w:val="000000"/>
          <w:sz w:val="28"/>
        </w:rPr>
        <w:t>
      Жоспарлы кезеңге жеке тұлғалардың мүлкіне салынатын нақты салықтық жүктемесі ағымдағы жылы 1 шаршы метрдің базалық құны мен болжамдалған инфляция деңгейін есепке ала отырып, мынадай формула бойынша есептеледі:</w:t>
      </w:r>
    </w:p>
    <w:p>
      <w:pPr>
        <w:spacing w:after="0"/>
        <w:ind w:left="0"/>
        <w:jc w:val="both"/>
      </w:pPr>
      <w:r>
        <w:rPr>
          <w:rFonts w:ascii="Times New Roman"/>
          <w:b w:val="false"/>
          <w:i w:val="false"/>
          <w:color w:val="000000"/>
          <w:sz w:val="28"/>
        </w:rPr>
        <w:t>
      UP = Uб*Bp*(100%+Ip),</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Up - жоспарлы кезеңге жеке тұлғалардың мүлкіне салынатын нақты салықтық жүктемесі;</w:t>
      </w:r>
    </w:p>
    <w:p>
      <w:pPr>
        <w:spacing w:after="0"/>
        <w:ind w:left="0"/>
        <w:jc w:val="both"/>
      </w:pPr>
      <w:r>
        <w:rPr>
          <w:rFonts w:ascii="Times New Roman"/>
          <w:b w:val="false"/>
          <w:i w:val="false"/>
          <w:color w:val="000000"/>
          <w:sz w:val="28"/>
        </w:rPr>
        <w:t>
      Uб – ағымдағы жылғы мүлік салығының жүктемесі;</w:t>
      </w:r>
    </w:p>
    <w:p>
      <w:pPr>
        <w:spacing w:after="0"/>
        <w:ind w:left="0"/>
        <w:jc w:val="both"/>
      </w:pPr>
      <w:r>
        <w:rPr>
          <w:rFonts w:ascii="Times New Roman"/>
          <w:b w:val="false"/>
          <w:i w:val="false"/>
          <w:color w:val="000000"/>
          <w:sz w:val="28"/>
        </w:rPr>
        <w:t>
      Bp - 1 шаршы метрдің базалық құнының болжамдалған өзерісі, %;</w:t>
      </w:r>
    </w:p>
    <w:p>
      <w:pPr>
        <w:spacing w:after="0"/>
        <w:ind w:left="0"/>
        <w:jc w:val="both"/>
      </w:pPr>
      <w:r>
        <w:rPr>
          <w:rFonts w:ascii="Times New Roman"/>
          <w:b w:val="false"/>
          <w:i w:val="false"/>
          <w:color w:val="000000"/>
          <w:sz w:val="28"/>
        </w:rPr>
        <w:t>
      Ip - болжамдалған инфляция деңгейі, %.</w:t>
      </w:r>
    </w:p>
    <w:p>
      <w:pPr>
        <w:spacing w:after="0"/>
        <w:ind w:left="0"/>
        <w:jc w:val="left"/>
      </w:pPr>
      <w:r>
        <w:rPr>
          <w:rFonts w:ascii="Times New Roman"/>
          <w:b/>
          <w:i w:val="false"/>
          <w:color w:val="000000"/>
        </w:rPr>
        <w:t xml:space="preserve"> 2.3. Жер салығы</w:t>
      </w:r>
    </w:p>
    <w:p>
      <w:pPr>
        <w:spacing w:after="0"/>
        <w:ind w:left="0"/>
        <w:jc w:val="both"/>
      </w:pPr>
      <w:r>
        <w:rPr>
          <w:rFonts w:ascii="Times New Roman"/>
          <w:b w:val="false"/>
          <w:i w:val="false"/>
          <w:color w:val="000000"/>
          <w:sz w:val="28"/>
        </w:rPr>
        <w:t>
      Жер салығын болжамдау үшін мынадай ақпаратты қолдану қажет:</w:t>
      </w:r>
    </w:p>
    <w:p>
      <w:pPr>
        <w:spacing w:after="0"/>
        <w:ind w:left="0"/>
        <w:jc w:val="both"/>
      </w:pPr>
      <w:r>
        <w:rPr>
          <w:rFonts w:ascii="Times New Roman"/>
          <w:b w:val="false"/>
          <w:i w:val="false"/>
          <w:color w:val="000000"/>
          <w:sz w:val="28"/>
        </w:rPr>
        <w:t>
      - жер ресурстарын басқару жөніндегі уәкілетті органдардың ұсынған санаты бойынша жерлердің ауданы;</w:t>
      </w:r>
    </w:p>
    <w:p>
      <w:pPr>
        <w:spacing w:after="0"/>
        <w:ind w:left="0"/>
        <w:jc w:val="both"/>
      </w:pPr>
      <w:r>
        <w:rPr>
          <w:rFonts w:ascii="Times New Roman"/>
          <w:b w:val="false"/>
          <w:i w:val="false"/>
          <w:color w:val="000000"/>
          <w:sz w:val="28"/>
        </w:rPr>
        <w:t>
      - бонитет көрсеткіштеріне пропорционалды жердің сапасы мен түрі бойынша белгіленген базалық салықтық мөлшерлемелер;</w:t>
      </w:r>
    </w:p>
    <w:p>
      <w:pPr>
        <w:spacing w:after="0"/>
        <w:ind w:left="0"/>
        <w:jc w:val="both"/>
      </w:pPr>
      <w:r>
        <w:rPr>
          <w:rFonts w:ascii="Times New Roman"/>
          <w:b w:val="false"/>
          <w:i w:val="false"/>
          <w:color w:val="000000"/>
          <w:sz w:val="28"/>
        </w:rPr>
        <w:t>
      - салықтық органдарға тапсырған декаларациялардың мәліметтері.</w:t>
      </w:r>
    </w:p>
    <w:p>
      <w:pPr>
        <w:spacing w:after="0"/>
        <w:ind w:left="0"/>
        <w:jc w:val="both"/>
      </w:pPr>
      <w:r>
        <w:rPr>
          <w:rFonts w:ascii="Times New Roman"/>
          <w:b w:val="false"/>
          <w:i w:val="false"/>
          <w:color w:val="000000"/>
          <w:sz w:val="28"/>
        </w:rPr>
        <w:t>
      Жер салығын балжамдағанда, салық заңнамасымен қарастырылған жеңілдіктер ескеріледі.</w:t>
      </w:r>
    </w:p>
    <w:p>
      <w:pPr>
        <w:spacing w:after="0"/>
        <w:ind w:left="0"/>
        <w:jc w:val="both"/>
      </w:pPr>
      <w:r>
        <w:rPr>
          <w:rFonts w:ascii="Times New Roman"/>
          <w:b w:val="false"/>
          <w:i w:val="false"/>
          <w:color w:val="000000"/>
          <w:sz w:val="28"/>
        </w:rPr>
        <w:t>
      Жоспарлы кезеңге жер салығының жүктемесі мынадай формуламен есептелінеді:</w:t>
      </w:r>
    </w:p>
    <w:p>
      <w:pPr>
        <w:spacing w:after="0"/>
        <w:ind w:left="0"/>
        <w:jc w:val="both"/>
      </w:pPr>
      <w:r>
        <w:rPr>
          <w:rFonts w:ascii="Times New Roman"/>
          <w:b w:val="false"/>
          <w:i w:val="false"/>
          <w:color w:val="000000"/>
          <w:sz w:val="28"/>
        </w:rPr>
        <w:t>
      ZP =Zб*(100%+Ip),</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Zp - жоспарлы кезеңге жер салығының жүктемесі;</w:t>
      </w:r>
    </w:p>
    <w:p>
      <w:pPr>
        <w:spacing w:after="0"/>
        <w:ind w:left="0"/>
        <w:jc w:val="both"/>
      </w:pPr>
      <w:r>
        <w:rPr>
          <w:rFonts w:ascii="Times New Roman"/>
          <w:b w:val="false"/>
          <w:i w:val="false"/>
          <w:color w:val="000000"/>
          <w:sz w:val="28"/>
        </w:rPr>
        <w:t>
      Zб – ағымдағы жылы қолданыстағы салық заңнамасына сәйкес жер салығының жүктемесі;</w:t>
      </w:r>
    </w:p>
    <w:p>
      <w:pPr>
        <w:spacing w:after="0"/>
        <w:ind w:left="0"/>
        <w:jc w:val="both"/>
      </w:pPr>
      <w:r>
        <w:rPr>
          <w:rFonts w:ascii="Times New Roman"/>
          <w:b w:val="false"/>
          <w:i w:val="false"/>
          <w:color w:val="000000"/>
          <w:sz w:val="28"/>
        </w:rPr>
        <w:t>
      Ip - болжамдалған инфляция деңгейі, %.</w:t>
      </w:r>
    </w:p>
    <w:p>
      <w:pPr>
        <w:spacing w:after="0"/>
        <w:ind w:left="0"/>
        <w:jc w:val="left"/>
      </w:pPr>
      <w:r>
        <w:rPr>
          <w:rFonts w:ascii="Times New Roman"/>
          <w:b/>
          <w:i w:val="false"/>
          <w:color w:val="000000"/>
        </w:rPr>
        <w:t xml:space="preserve"> 2.4. Көлік құралдарына салынатын салық</w:t>
      </w:r>
    </w:p>
    <w:p>
      <w:pPr>
        <w:spacing w:after="0"/>
        <w:ind w:left="0"/>
        <w:jc w:val="both"/>
      </w:pPr>
      <w:r>
        <w:rPr>
          <w:rFonts w:ascii="Times New Roman"/>
          <w:b w:val="false"/>
          <w:i w:val="false"/>
          <w:color w:val="000000"/>
          <w:sz w:val="28"/>
        </w:rPr>
        <w:t>
      Көлік құралдарына салынатын салықтың болжамы, көлік иелері туралы толық есебін жүргізетін Қазақстан Республикасы ішкі істер министрлігі органдарының мәліметтерінен түрі, қозғалтқыш көлемі, жүк көтерімі, отыру орындары туралы кесіндісінде алынады.</w:t>
      </w:r>
    </w:p>
    <w:p>
      <w:pPr>
        <w:spacing w:after="0"/>
        <w:ind w:left="0"/>
        <w:jc w:val="both"/>
      </w:pPr>
      <w:r>
        <w:rPr>
          <w:rFonts w:ascii="Times New Roman"/>
          <w:b w:val="false"/>
          <w:i w:val="false"/>
          <w:color w:val="000000"/>
          <w:sz w:val="28"/>
        </w:rPr>
        <w:t>
      Көлік санының ішінен салық заңнамасымен заңды және жеке тұлғалардың көліктеріне қарастырылған жеңілдіктері бар көлік саны алынып, мынадай формуламен есептелінеді:</w:t>
      </w:r>
    </w:p>
    <w:p>
      <w:pPr>
        <w:spacing w:after="0"/>
        <w:ind w:left="0"/>
        <w:jc w:val="both"/>
      </w:pPr>
      <w:r>
        <w:rPr>
          <w:rFonts w:ascii="Times New Roman"/>
          <w:b w:val="false"/>
          <w:i w:val="false"/>
          <w:color w:val="000000"/>
          <w:sz w:val="28"/>
        </w:rPr>
        <w:t>
      TSp= (Кp(ts) – L(ts))*МРП *S,</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TSp - жоспарлы кезеңге көлік салығының жүктемесі;</w:t>
      </w:r>
    </w:p>
    <w:p>
      <w:pPr>
        <w:spacing w:after="0"/>
        <w:ind w:left="0"/>
        <w:jc w:val="both"/>
      </w:pPr>
      <w:r>
        <w:rPr>
          <w:rFonts w:ascii="Times New Roman"/>
          <w:b w:val="false"/>
          <w:i w:val="false"/>
          <w:color w:val="000000"/>
          <w:sz w:val="28"/>
        </w:rPr>
        <w:t>
      Кp(ts) – көлік құралдарының болжамды саны;</w:t>
      </w:r>
    </w:p>
    <w:p>
      <w:pPr>
        <w:spacing w:after="0"/>
        <w:ind w:left="0"/>
        <w:jc w:val="both"/>
      </w:pPr>
      <w:r>
        <w:rPr>
          <w:rFonts w:ascii="Times New Roman"/>
          <w:b w:val="false"/>
          <w:i w:val="false"/>
          <w:color w:val="000000"/>
          <w:sz w:val="28"/>
        </w:rPr>
        <w:t>
      L(ts) – жеңілдіктері бар көлік құралдарының саны;</w:t>
      </w:r>
    </w:p>
    <w:p>
      <w:pPr>
        <w:spacing w:after="0"/>
        <w:ind w:left="0"/>
        <w:jc w:val="both"/>
      </w:pPr>
      <w:r>
        <w:rPr>
          <w:rFonts w:ascii="Times New Roman"/>
          <w:b w:val="false"/>
          <w:i w:val="false"/>
          <w:color w:val="000000"/>
          <w:sz w:val="28"/>
        </w:rPr>
        <w:t>
      АЕК – жоспарлы кезеңге айлық есептік көрсеткіштің көлемі;</w:t>
      </w:r>
    </w:p>
    <w:p>
      <w:pPr>
        <w:spacing w:after="0"/>
        <w:ind w:left="0"/>
        <w:jc w:val="both"/>
      </w:pPr>
      <w:r>
        <w:rPr>
          <w:rFonts w:ascii="Times New Roman"/>
          <w:b w:val="false"/>
          <w:i w:val="false"/>
          <w:color w:val="000000"/>
          <w:sz w:val="28"/>
        </w:rPr>
        <w:t>
      S – салықтың мөлшерлемесі, %.</w:t>
      </w:r>
    </w:p>
    <w:p>
      <w:pPr>
        <w:spacing w:after="0"/>
        <w:ind w:left="0"/>
        <w:jc w:val="left"/>
      </w:pPr>
      <w:r>
        <w:rPr>
          <w:rFonts w:ascii="Times New Roman"/>
          <w:b/>
          <w:i w:val="false"/>
          <w:color w:val="000000"/>
        </w:rPr>
        <w:t xml:space="preserve"> 2.5. Негізгі капиталды сатудан түсетін түсімдер</w:t>
      </w:r>
    </w:p>
    <w:p>
      <w:pPr>
        <w:spacing w:after="0"/>
        <w:ind w:left="0"/>
        <w:jc w:val="both"/>
      </w:pPr>
      <w:r>
        <w:rPr>
          <w:rFonts w:ascii="Times New Roman"/>
          <w:b w:val="false"/>
          <w:i w:val="false"/>
          <w:color w:val="000000"/>
          <w:sz w:val="28"/>
        </w:rPr>
        <w:t>
      Негізгі капиталды сатудан түсетін түсімдер аудандық маңызы бар қаланың, ауылдың, кенттің, ауылдық округтің бюджетінен қаржыландырылатын мемлекеттік мекемелерге тіркелген мемлекеттік мүлікті сатудан түседі.</w:t>
      </w:r>
    </w:p>
    <w:p>
      <w:pPr>
        <w:spacing w:after="0"/>
        <w:ind w:left="0"/>
        <w:jc w:val="both"/>
      </w:pPr>
      <w:r>
        <w:rPr>
          <w:rFonts w:ascii="Times New Roman"/>
          <w:b w:val="false"/>
          <w:i w:val="false"/>
          <w:color w:val="000000"/>
          <w:sz w:val="28"/>
        </w:rPr>
        <w:t>
      Мемлекеттік мүлікті сатудан түсетін түсімдер мынадай формуламен болжамдалынады:</w:t>
      </w:r>
    </w:p>
    <w:p>
      <w:pPr>
        <w:spacing w:after="0"/>
        <w:ind w:left="0"/>
        <w:jc w:val="both"/>
      </w:pPr>
      <w:r>
        <w:rPr>
          <w:rFonts w:ascii="Times New Roman"/>
          <w:b w:val="false"/>
          <w:i w:val="false"/>
          <w:color w:val="000000"/>
          <w:sz w:val="28"/>
        </w:rPr>
        <w:t>
      OKP = OKб*(100%+Ip),</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OKp – мүлікті сатудан түсетін түсімдердің болжамды көлемі;</w:t>
      </w:r>
    </w:p>
    <w:p>
      <w:pPr>
        <w:spacing w:after="0"/>
        <w:ind w:left="0"/>
        <w:jc w:val="both"/>
      </w:pPr>
      <w:r>
        <w:rPr>
          <w:rFonts w:ascii="Times New Roman"/>
          <w:b w:val="false"/>
          <w:i w:val="false"/>
          <w:color w:val="000000"/>
          <w:sz w:val="28"/>
        </w:rPr>
        <w:t>
      OKб – ағымдағы жылы мүлікті сатудан түскен түсімдердің нақты көлемі;</w:t>
      </w:r>
    </w:p>
    <w:p>
      <w:pPr>
        <w:spacing w:after="0"/>
        <w:ind w:left="0"/>
        <w:jc w:val="both"/>
      </w:pPr>
      <w:r>
        <w:rPr>
          <w:rFonts w:ascii="Times New Roman"/>
          <w:b w:val="false"/>
          <w:i w:val="false"/>
          <w:color w:val="000000"/>
          <w:sz w:val="28"/>
        </w:rPr>
        <w:t>
      Ip - болжамдалған инфляция деңгейі, %.</w:t>
      </w:r>
    </w:p>
    <w:p>
      <w:pPr>
        <w:spacing w:after="0"/>
        <w:ind w:left="0"/>
        <w:jc w:val="left"/>
      </w:pPr>
      <w:r>
        <w:rPr>
          <w:rFonts w:ascii="Times New Roman"/>
          <w:b/>
          <w:i w:val="false"/>
          <w:color w:val="000000"/>
        </w:rPr>
        <w:t xml:space="preserve"> 2.6. Салықтық емес түсімдер</w:t>
      </w:r>
    </w:p>
    <w:p>
      <w:pPr>
        <w:spacing w:after="0"/>
        <w:ind w:left="0"/>
        <w:jc w:val="both"/>
      </w:pPr>
      <w:r>
        <w:rPr>
          <w:rFonts w:ascii="Times New Roman"/>
          <w:b w:val="false"/>
          <w:i w:val="false"/>
          <w:color w:val="000000"/>
          <w:sz w:val="28"/>
        </w:rPr>
        <w:t>
      Аудандық маңызы бар қаланың, ауылдың, кенттің, округ бюджетіне салықтық емес түсімдер бойынша округ әкімдері әкімшілік құқық бұзушылық үшін салатын айыппұлдар, заңды және жеке тұлғалардың ерікті алымдары, коммуналдық меншіктегі мүлікіті жалға беруден түсетін түсімдер, басқа да салықтық емес түсімдер бойынша болжам жасалынбайды.</w:t>
      </w:r>
    </w:p>
    <w:p>
      <w:pPr>
        <w:spacing w:after="0"/>
        <w:ind w:left="0"/>
        <w:jc w:val="left"/>
      </w:pPr>
      <w:r>
        <w:rPr>
          <w:rFonts w:ascii="Times New Roman"/>
          <w:b/>
          <w:i w:val="false"/>
          <w:color w:val="000000"/>
        </w:rPr>
        <w:t xml:space="preserve"> 3-тарау. Аудандық маңызы бар қалалар, ауылдар, кенттер, ауылдық округтер бюджеттер шығындарының болжамды көлемін айқындау</w:t>
      </w:r>
    </w:p>
    <w:p>
      <w:pPr>
        <w:spacing w:after="0"/>
        <w:ind w:left="0"/>
        <w:jc w:val="both"/>
      </w:pPr>
      <w:r>
        <w:rPr>
          <w:rFonts w:ascii="Times New Roman"/>
          <w:b w:val="false"/>
          <w:i w:val="false"/>
          <w:color w:val="000000"/>
          <w:sz w:val="28"/>
        </w:rPr>
        <w:t>
      3. Аудандық маңызы бар қалалардың, ауылдардың, кенттердің, ауылдық округтердің бюджеттер шығындарының болжамды көлемі Бюджет кодексінің 56-1-бабында белгіленген функционалдық белгісі бойынша шығыстар бағыттарын ескере отырып, ағымдағы бюджеттік бағдарламалар бойынша және бюджеттік даму бағдарламалары бойынша шығындардың болжамды көлемінің сомасы ретінде есептеледі.</w:t>
      </w:r>
    </w:p>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қызметін қамтамасыз етуге арналған шығындардан (бұдан әрі – ағымдағы шығындар);</w:t>
      </w:r>
    </w:p>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әрі-күрделі сипаттағы шығындар) тұрады.</w:t>
      </w:r>
    </w:p>
    <w:p>
      <w:pPr>
        <w:spacing w:after="0"/>
        <w:ind w:left="0"/>
        <w:jc w:val="left"/>
      </w:pPr>
      <w:r>
        <w:rPr>
          <w:rFonts w:ascii="Times New Roman"/>
          <w:b/>
          <w:i w:val="false"/>
          <w:color w:val="000000"/>
        </w:rPr>
        <w:t xml:space="preserve"> 4-тарау. Аудандық маңызы бар қалалар, ауылдар, кенттер, ауылдық округтер бюджеттерінің ағымдағы шығындарының болжамды көлемін есептеу</w:t>
      </w:r>
    </w:p>
    <w:p>
      <w:pPr>
        <w:spacing w:after="0"/>
        <w:ind w:left="0"/>
        <w:jc w:val="both"/>
      </w:pPr>
      <w:r>
        <w:rPr>
          <w:rFonts w:ascii="Times New Roman"/>
          <w:b w:val="false"/>
          <w:i w:val="false"/>
          <w:color w:val="000000"/>
          <w:sz w:val="28"/>
        </w:rPr>
        <w:t>
      4. Ағымдағы шығындарды есептеу үшін тұтастай алғанда аудандық маңызы бар қалалар, ауылдар, кенттер, ауылдық округтер бюджеттері бойынша ағымдағы шығындардың болжамды көлемі айқындалады.</w:t>
      </w:r>
    </w:p>
    <w:p>
      <w:pPr>
        <w:spacing w:after="0"/>
        <w:ind w:left="0"/>
        <w:jc w:val="both"/>
      </w:pPr>
      <w:r>
        <w:rPr>
          <w:rFonts w:ascii="Times New Roman"/>
          <w:b w:val="false"/>
          <w:i w:val="false"/>
          <w:color w:val="000000"/>
          <w:sz w:val="28"/>
        </w:rPr>
        <w:t>
      5. Аудандық маңызы бар қалалар, ауылдар, кенттер, ауылдық округтер бюджеттерінің ағымдағы шығындарының болжамды көлемін айқындау кезінде есепке алынады:</w:t>
      </w:r>
    </w:p>
    <w:p>
      <w:pPr>
        <w:spacing w:after="0"/>
        <w:ind w:left="0"/>
        <w:jc w:val="both"/>
      </w:pPr>
      <w:r>
        <w:rPr>
          <w:rFonts w:ascii="Times New Roman"/>
          <w:b w:val="false"/>
          <w:i w:val="false"/>
          <w:color w:val="000000"/>
          <w:sz w:val="28"/>
        </w:rPr>
        <w:t>
      1) облыстың әлеуметтік-экономикалық даму болжамына және бюджеттік параметрлеріне сәйкес жоспарланған кезеңде тұтыну бағаларының индексіне ағымдағы шығындардың ұлғаюын ескере отырып, ағымдағы шығындардың жиынтық көлемі (еңбекақыны қоспағанда);</w:t>
      </w:r>
    </w:p>
    <w:p>
      <w:pPr>
        <w:spacing w:after="0"/>
        <w:ind w:left="0"/>
        <w:jc w:val="both"/>
      </w:pPr>
      <w:r>
        <w:rPr>
          <w:rFonts w:ascii="Times New Roman"/>
          <w:b w:val="false"/>
          <w:i w:val="false"/>
          <w:color w:val="000000"/>
          <w:sz w:val="28"/>
        </w:rPr>
        <w:t>
      2) аудандық маңызы бар қалалар, ауылдар, кенттер, ауылдық округтер бюджеттерінің шығыстарын ұлғайтуды немесе қысқартуды көздейтін және жоспарланып отырған кезеңде қолданысқа енгізілетін Қазақстан Республикасы Заңдарының ережелері;</w:t>
      </w:r>
    </w:p>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p>
      <w:pPr>
        <w:spacing w:after="0"/>
        <w:ind w:left="0"/>
        <w:jc w:val="both"/>
      </w:pPr>
      <w:r>
        <w:rPr>
          <w:rFonts w:ascii="Times New Roman"/>
          <w:b w:val="false"/>
          <w:i w:val="false"/>
          <w:color w:val="000000"/>
          <w:sz w:val="28"/>
        </w:rPr>
        <w:t>
      4) бұрын ағымдағы нысаналы трансферттер есебінен қаржыландырылған тұрақты сипаттағы шығындар;</w:t>
      </w:r>
    </w:p>
    <w:p>
      <w:pPr>
        <w:spacing w:after="0"/>
        <w:ind w:left="0"/>
        <w:jc w:val="both"/>
      </w:pPr>
      <w:r>
        <w:rPr>
          <w:rFonts w:ascii="Times New Roman"/>
          <w:b w:val="false"/>
          <w:i w:val="false"/>
          <w:color w:val="000000"/>
          <w:sz w:val="28"/>
        </w:rPr>
        <w:t>
      5) аудандық маңызы бар қалалық, ауылдық, кенттік, ауылдық округтік бюджеттердің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p>
      <w:pPr>
        <w:spacing w:after="0"/>
        <w:ind w:left="0"/>
        <w:jc w:val="both"/>
      </w:pPr>
      <w:r>
        <w:rPr>
          <w:rFonts w:ascii="Times New Roman"/>
          <w:b w:val="false"/>
          <w:i w:val="false"/>
          <w:color w:val="000000"/>
          <w:sz w:val="28"/>
        </w:rPr>
        <w:t>
      6. Аудандық маңызы бар қалалар, ауылдар, кенттер,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 төлеуге, материалдық көмек көрсетуге және мемлекеттік мекемелер мен қазыналық кәсіпорындардың қызметкерлеріне қосымша демалыстарға арналған қаражат алынып тасталады және аудандық маңызы бар қалалар, ауылдар, кенттер, ауылдық округтер бюджеттері бойынша ағымдағы шығындардың болжамды көлемі есептелгеннен кейін абсолюттік сомалар қосылады.</w:t>
      </w:r>
    </w:p>
    <w:p>
      <w:pPr>
        <w:spacing w:after="0"/>
        <w:ind w:left="0"/>
        <w:jc w:val="both"/>
      </w:pPr>
      <w:r>
        <w:rPr>
          <w:rFonts w:ascii="Times New Roman"/>
          <w:b w:val="false"/>
          <w:i w:val="false"/>
          <w:color w:val="000000"/>
          <w:sz w:val="28"/>
        </w:rPr>
        <w:t>
      7. Аудандық маңызы бар қалалық, ауылдық, кенттік, ауылдық округтік бюджеттердің ағымдағы шығындарының көлемін болжаудың есеп айырысу базасына жоспарланатын кезеңнің алдындағы жылдың нақтыланған жоспарына сәйкес ағымдағы шығындардың көлемі қабылданады.</w:t>
      </w:r>
    </w:p>
    <w:p>
      <w:pPr>
        <w:spacing w:after="0"/>
        <w:ind w:left="0"/>
        <w:jc w:val="both"/>
      </w:pPr>
      <w:r>
        <w:rPr>
          <w:rFonts w:ascii="Times New Roman"/>
          <w:b w:val="false"/>
          <w:i w:val="false"/>
          <w:color w:val="000000"/>
          <w:sz w:val="28"/>
        </w:rPr>
        <w:t>
      8. Аудандық маңызы бар қалалар, ауылдар, кенттер, ауылдық округтер бюджеттерінің ағымдағы шығындарының болжамды көлемін есептеу осы Қағидаға сәйкес Бірыңғай бюджеттік сыныптамасында айқындалған мемлекеттік функцияларды жүзеге асыратын функционалдық кіші топтардың тізбесі, оларға көрсеткіштер мен коэффициенттердегі келтірілген көрсеткіштер мен коэффициенттерді ескере отырып жүзеге асырылатын мемлекеттік функциялардың функционалдық кіші топтар бөлінісінде жүргізіледі.</w:t>
      </w:r>
    </w:p>
    <w:p>
      <w:pPr>
        <w:spacing w:after="0"/>
        <w:ind w:left="0"/>
        <w:jc w:val="both"/>
      </w:pPr>
      <w:r>
        <w:rPr>
          <w:rFonts w:ascii="Times New Roman"/>
          <w:b w:val="false"/>
          <w:i w:val="false"/>
          <w:color w:val="000000"/>
          <w:sz w:val="28"/>
        </w:rPr>
        <w:t>
      9. Жеке функционалдық кіші топ бойынша жекелеген аудандық маңызы бар қаланың, ауылдың, кенттің, ауылдық округтің ағымдағы шығындарының есебі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6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і аудандық маңызы бар қаланың, ауылдың, кенттің, ауылдық округтің j-функционалдық кіші тобы бойынша ағымдағы есептік шығындары;</w:t>
      </w:r>
    </w:p>
    <w:p>
      <w:pPr>
        <w:spacing w:after="0"/>
        <w:ind w:left="0"/>
        <w:jc w:val="both"/>
      </w:pPr>
      <w:r>
        <w:rPr>
          <w:rFonts w:ascii="Times New Roman"/>
          <w:b w:val="false"/>
          <w:i w:val="false"/>
          <w:color w:val="000000"/>
          <w:sz w:val="28"/>
        </w:rPr>
        <w:t xml:space="preserve">
      Зj – облыстың барлық өңірлерінің аудандық маңызы бар қаланың, ауылдың, кенттің, ауылдық округтің бюджеттеріне j-функционалдық кіші тобы бойынша ағымдағы шығындардың жиынтық болжамды көлемі;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і аудандық маңызы бар қаланың, ауылдың, кенттің, ауылдық округтің j-функционалдық кіші тобы бойынша мемлекеттік қызметтерді тұтынушылар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і аудандық маңызы бар қалада, ауылда, кентте, ауылдық округте j-ші функционалдық кіші топ бойынша орташа аудандық деңгейден мемлекеттік қызметтер көрсету құнындағы айырмашылықтарды негіздейтін объективті факторларды ескеретін коэффициенттер.</w:t>
      </w:r>
    </w:p>
    <w:p>
      <w:pPr>
        <w:spacing w:after="0"/>
        <w:ind w:left="0"/>
        <w:jc w:val="both"/>
      </w:pPr>
      <w:r>
        <w:rPr>
          <w:rFonts w:ascii="Times New Roman"/>
          <w:b w:val="false"/>
          <w:i w:val="false"/>
          <w:color w:val="000000"/>
          <w:sz w:val="28"/>
        </w:rPr>
        <w:t>
      10. Ағымдағы шығындардың болжамды көлемін есептеу кезінде мемлекеттік қызметтерді көрсету құнындағы айырмашылықтарды негіздейтін объективті факторларды көрсететін мынадай коэффициенттер қолданылады:</w:t>
      </w:r>
    </w:p>
    <w:p>
      <w:pPr>
        <w:spacing w:after="0"/>
        <w:ind w:left="0"/>
        <w:jc w:val="both"/>
      </w:pPr>
      <w:r>
        <w:rPr>
          <w:rFonts w:ascii="Times New Roman"/>
          <w:b w:val="false"/>
          <w:i w:val="false"/>
          <w:color w:val="000000"/>
          <w:sz w:val="28"/>
        </w:rPr>
        <w:t xml:space="preserve">
      1) урбандалу коэффициенті: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Халіқала – i аудандық маңызы бар қаланың, ауылдың, кенттің, ауылдық округтің қала халқы санының болжамы;</w:t>
      </w:r>
    </w:p>
    <w:p>
      <w:pPr>
        <w:spacing w:after="0"/>
        <w:ind w:left="0"/>
        <w:jc w:val="both"/>
      </w:pPr>
      <w:r>
        <w:rPr>
          <w:rFonts w:ascii="Times New Roman"/>
          <w:b w:val="false"/>
          <w:i w:val="false"/>
          <w:color w:val="000000"/>
          <w:sz w:val="28"/>
        </w:rPr>
        <w:t>
      Халі – i- аудандық маңызы бар қаладағы, ауылдағы, кенттегі, ауылдық округтегі халық санының болжамы.</w:t>
      </w:r>
    </w:p>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аудандық деңгейін ескереді;</w:t>
      </w:r>
    </w:p>
    <w:p>
      <w:pPr>
        <w:spacing w:after="0"/>
        <w:ind w:left="0"/>
        <w:jc w:val="both"/>
      </w:pPr>
      <w:r>
        <w:rPr>
          <w:rFonts w:ascii="Times New Roman"/>
          <w:b w:val="false"/>
          <w:i w:val="false"/>
          <w:color w:val="000000"/>
          <w:sz w:val="28"/>
        </w:rPr>
        <w:t>
      2) қоныстандыру дисперсиялығының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92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92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Халікіш – халық саны 500 адамнан аз елді мекендерде тұратын і аудандық маңызы бар қаладағы, ауылдағы, кенттегі, ауылдық округтегі халық санының болжамы;</w:t>
      </w:r>
    </w:p>
    <w:p>
      <w:pPr>
        <w:spacing w:after="0"/>
        <w:ind w:left="0"/>
        <w:jc w:val="both"/>
      </w:pPr>
      <w:r>
        <w:rPr>
          <w:rFonts w:ascii="Times New Roman"/>
          <w:b w:val="false"/>
          <w:i w:val="false"/>
          <w:color w:val="000000"/>
          <w:sz w:val="28"/>
        </w:rPr>
        <w:t>
      Халі – і аудандық маңызы бар қаладағы, ауылдағы, кенттегі, ауылдық округтегі халықтың жалпы санының болжамы.</w:t>
      </w:r>
    </w:p>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p>
      <w:pPr>
        <w:spacing w:after="0"/>
        <w:ind w:left="0"/>
        <w:jc w:val="both"/>
      </w:pPr>
      <w:r>
        <w:rPr>
          <w:rFonts w:ascii="Times New Roman"/>
          <w:b w:val="false"/>
          <w:i w:val="false"/>
          <w:color w:val="000000"/>
          <w:sz w:val="28"/>
        </w:rPr>
        <w:t>
      3) шағын жинақталған мектептердегі оқушыларын есепке 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117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7117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Санi – і аудандық маңызы бар қаладағы, ауылдағы, кенттегі, ауылдық округтегі шағын жинақталған мектептердегі оқушылар санының болжамы;</w:t>
      </w:r>
    </w:p>
    <w:p>
      <w:pPr>
        <w:spacing w:after="0"/>
        <w:ind w:left="0"/>
        <w:jc w:val="both"/>
      </w:pPr>
      <w:r>
        <w:rPr>
          <w:rFonts w:ascii="Times New Roman"/>
          <w:b w:val="false"/>
          <w:i w:val="false"/>
          <w:color w:val="000000"/>
          <w:sz w:val="28"/>
        </w:rPr>
        <w:t>
      Сан – і аудандық маңызы бар қала, ауыл, кент, ауылдық округ мектептерінде оқушылардың жалпы санының болжамы.</w:t>
      </w:r>
    </w:p>
    <w:p>
      <w:pPr>
        <w:spacing w:after="0"/>
        <w:ind w:left="0"/>
        <w:jc w:val="both"/>
      </w:pPr>
      <w:r>
        <w:rPr>
          <w:rFonts w:ascii="Times New Roman"/>
          <w:b w:val="false"/>
          <w:i w:val="false"/>
          <w:color w:val="000000"/>
          <w:sz w:val="28"/>
        </w:rPr>
        <w:t>
      Шағын жинақты мектептерде оқушыларды есепке алу коэффициенті білім алушылардың шағын контингентімен жалпы білім беретін мектептерді ұстауға қосымша шығыстардың қажеттілігін ескереді.</w:t>
      </w:r>
    </w:p>
    <w:p>
      <w:pPr>
        <w:spacing w:after="0"/>
        <w:ind w:left="0"/>
        <w:jc w:val="both"/>
      </w:pPr>
      <w:r>
        <w:rPr>
          <w:rFonts w:ascii="Times New Roman"/>
          <w:b w:val="false"/>
          <w:i w:val="false"/>
          <w:color w:val="000000"/>
          <w:sz w:val="28"/>
        </w:rPr>
        <w:t>
      Шағын жинақталған мектеп – білім алушылар контингенті шағын біріктіріліп жинақталған сынып және оқу сабақтарын ұйымдастырудың ерекше нысаны бар жалпы білім беретін мектеп.</w:t>
      </w:r>
    </w:p>
    <w:p>
      <w:pPr>
        <w:spacing w:after="0"/>
        <w:ind w:left="0"/>
        <w:jc w:val="both"/>
      </w:pPr>
      <w:r>
        <w:rPr>
          <w:rFonts w:ascii="Times New Roman"/>
          <w:b w:val="false"/>
          <w:i w:val="false"/>
          <w:color w:val="000000"/>
          <w:sz w:val="28"/>
        </w:rPr>
        <w:t>
      4) ауқым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аудандық маңызы бар қала, ауыл, кент, ауылдық округ халқы санының орташа аудандық деңгейден ауытқуы есепке алынатын салмақ;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бір аудандық маңызы бар қала, ауыл, кент, ауылдық округ халқының орташа санының болжамы;</w:t>
      </w:r>
    </w:p>
    <w:p>
      <w:pPr>
        <w:spacing w:after="0"/>
        <w:ind w:left="0"/>
        <w:jc w:val="both"/>
      </w:pPr>
      <w:r>
        <w:rPr>
          <w:rFonts w:ascii="Times New Roman"/>
          <w:b w:val="false"/>
          <w:i w:val="false"/>
          <w:color w:val="000000"/>
          <w:sz w:val="28"/>
        </w:rPr>
        <w:t>
      Халi – i- аудандық маңызы бар қаладағы, ауылдағы, кенттегі, ауылдық округтегі халық санының болжамы.</w:t>
      </w:r>
    </w:p>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p>
      <w:pPr>
        <w:spacing w:after="0"/>
        <w:ind w:left="0"/>
        <w:jc w:val="both"/>
      </w:pPr>
      <w:r>
        <w:rPr>
          <w:rFonts w:ascii="Times New Roman"/>
          <w:b w:val="false"/>
          <w:i w:val="false"/>
          <w:color w:val="000000"/>
          <w:sz w:val="28"/>
        </w:rPr>
        <w:t xml:space="preserve">
      5) халықтың жас ерекшелігі құрылымының коэффициенті: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12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Халітоп – i- аудандық маңызы бар қаланың, ауылдың, кенттің, ауылдық округтің белгілі бір жас ерекшелігі тобы бойынша халық санының болжамы;</w:t>
      </w:r>
    </w:p>
    <w:p>
      <w:pPr>
        <w:spacing w:after="0"/>
        <w:ind w:left="0"/>
        <w:jc w:val="both"/>
      </w:pPr>
      <w:r>
        <w:rPr>
          <w:rFonts w:ascii="Times New Roman"/>
          <w:b w:val="false"/>
          <w:i w:val="false"/>
          <w:color w:val="000000"/>
          <w:sz w:val="28"/>
        </w:rPr>
        <w:t>
      Халі – і аудандық маңызы бар қаланың, ауылдың, кенттің, ауылдық округтің халық санының болжамы.</w:t>
      </w:r>
    </w:p>
    <w:p>
      <w:pPr>
        <w:spacing w:after="0"/>
        <w:ind w:left="0"/>
        <w:jc w:val="both"/>
      </w:pPr>
      <w:r>
        <w:rPr>
          <w:rFonts w:ascii="Times New Roman"/>
          <w:b w:val="false"/>
          <w:i w:val="false"/>
          <w:color w:val="000000"/>
          <w:sz w:val="28"/>
        </w:rPr>
        <w:t>
      Халықтың жас ерекшелігі құрылымының коэффициенті халықтың жекелеген санаттарының денсаулық сақтауға және білім беруге байланысты мемлекеттік көрсетілетін қызметтерге қойылатын жоғары сұранысын ескереді;</w:t>
      </w:r>
    </w:p>
    <w:p>
      <w:pPr>
        <w:spacing w:after="0"/>
        <w:ind w:left="0"/>
        <w:jc w:val="both"/>
      </w:pPr>
      <w:r>
        <w:rPr>
          <w:rFonts w:ascii="Times New Roman"/>
          <w:b w:val="false"/>
          <w:i w:val="false"/>
          <w:color w:val="000000"/>
          <w:sz w:val="28"/>
        </w:rPr>
        <w:t>
      6) ауылдық жердегі жұмыс үшін үстемеақыны есепке 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Халіауыл – i- аудандық маңызы бар қаланың, ауылдың, кенттің, ауылдық округтің ауыл халқы санының болжамы;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j-функционалдық кіші топ бойынша (барлық аудандық маңызы бар қалалар, ауылдар, кенттер, ауылдық округтер бойынша жиынтық сомада) ағымдағы шығындардың жалпы көлеміндегі жалақының үлесі.</w:t>
      </w:r>
    </w:p>
    <w:p>
      <w:pPr>
        <w:spacing w:after="0"/>
        <w:ind w:left="0"/>
        <w:jc w:val="both"/>
      </w:pPr>
      <w:r>
        <w:rPr>
          <w:rFonts w:ascii="Times New Roman"/>
          <w:b w:val="false"/>
          <w:i w:val="false"/>
          <w:color w:val="000000"/>
          <w:sz w:val="28"/>
        </w:rPr>
        <w:t>
      Ауылдық жерлердегі жұмыс үшін үстемеақыны есепке алу коэффициенті жекелеген функционалдық кіші топтар бойынша ауылдық жерлердегі жалақыға қосымша шығыстар қажеттілігін ескереді;</w:t>
      </w:r>
    </w:p>
    <w:p>
      <w:pPr>
        <w:spacing w:after="0"/>
        <w:ind w:left="0"/>
        <w:jc w:val="both"/>
      </w:pPr>
      <w:r>
        <w:rPr>
          <w:rFonts w:ascii="Times New Roman"/>
          <w:b w:val="false"/>
          <w:i w:val="false"/>
          <w:color w:val="000000"/>
          <w:sz w:val="28"/>
        </w:rPr>
        <w:t xml:space="preserve">
      7) тығыздық коэффициенті: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аудан бойынша халықтың орташа тығыздығы;</w:t>
      </w:r>
    </w:p>
    <w:p>
      <w:pPr>
        <w:spacing w:after="0"/>
        <w:ind w:left="0"/>
        <w:jc w:val="both"/>
      </w:pPr>
      <w:r>
        <w:rPr>
          <w:rFonts w:ascii="Times New Roman"/>
          <w:b w:val="false"/>
          <w:i w:val="false"/>
          <w:color w:val="000000"/>
          <w:sz w:val="28"/>
        </w:rPr>
        <w:t xml:space="preserve">
      рi – i- аудандық маңызы бар қалада, ауылда, кентте, ауылдық округте халықтың тығыздығы;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5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аудандық маңызы бар қалалар, ауылдар, кенттер, ауылдық округтер аудандар халқының тығыздығының орташа аудандық деңгейден ауытқуы ескерілетін салмақ.</w:t>
      </w:r>
    </w:p>
    <w:p>
      <w:pPr>
        <w:spacing w:after="0"/>
        <w:ind w:left="0"/>
        <w:jc w:val="both"/>
      </w:pPr>
      <w:r>
        <w:rPr>
          <w:rFonts w:ascii="Times New Roman"/>
          <w:b w:val="false"/>
          <w:i w:val="false"/>
          <w:color w:val="000000"/>
          <w:sz w:val="28"/>
        </w:rPr>
        <w:t>
      Тығыздық коэффициенті аудан халқы тығыздығының төмендеуіне байланысты аудандық маңызы бар қалалар, ауылдар, кенттер, ауылдық округтер бюджеттерінің шығындарының ұлғаюын ескереді;</w:t>
      </w:r>
    </w:p>
    <w:p>
      <w:pPr>
        <w:spacing w:after="0"/>
        <w:ind w:left="0"/>
        <w:jc w:val="both"/>
      </w:pPr>
      <w:r>
        <w:rPr>
          <w:rFonts w:ascii="Times New Roman"/>
          <w:b w:val="false"/>
          <w:i w:val="false"/>
          <w:color w:val="000000"/>
          <w:sz w:val="28"/>
        </w:rPr>
        <w:t>
      8) жолдарды күтіп-ұстау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Ni – i аудандық маңызы бар қаланың, ауылдың, кенттің, ауылдық округтің жергілікті маңызы бар автомобиль жолдарын күтіп-ұстауды қаржыландыру нормативі;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аудан бойынша автомобиль жолдарын күтіп-ұстауды қаржыландыру нормативі;</w:t>
      </w:r>
    </w:p>
    <w:p>
      <w:pPr>
        <w:spacing w:after="0"/>
        <w:ind w:left="0"/>
        <w:jc w:val="both"/>
      </w:pPr>
      <w:r>
        <w:rPr>
          <w:rFonts w:ascii="Times New Roman"/>
          <w:b w:val="false"/>
          <w:i w:val="false"/>
          <w:color w:val="000000"/>
          <w:sz w:val="28"/>
        </w:rPr>
        <w:t xml:space="preserve">
      9) кедейлікті есепке алу коэффициенті (табысы күнкөріс деңгейінен төмен адамдардың үлесі негізінде):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bi – і аудандық маңызы бар қаладағы, ауылдағы, кенттегі, ауылдық округтегі жалпы халық саны ішінде табысы ең төменгі күнкөріс деңгейінің шамасынан төмен халықтың үлесі.</w:t>
      </w:r>
    </w:p>
    <w:p>
      <w:pPr>
        <w:spacing w:after="0"/>
        <w:ind w:left="0"/>
        <w:jc w:val="both"/>
      </w:pPr>
      <w:r>
        <w:rPr>
          <w:rFonts w:ascii="Times New Roman"/>
          <w:b w:val="false"/>
          <w:i w:val="false"/>
          <w:color w:val="000000"/>
          <w:sz w:val="28"/>
        </w:rPr>
        <w:t>
      Кедейлікті есепке алу коэффициенті аудан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p>
      <w:pPr>
        <w:spacing w:after="0"/>
        <w:ind w:left="0"/>
        <w:jc w:val="both"/>
      </w:pPr>
      <w:r>
        <w:rPr>
          <w:rFonts w:ascii="Times New Roman"/>
          <w:b w:val="false"/>
          <w:i w:val="false"/>
          <w:color w:val="000000"/>
          <w:sz w:val="28"/>
        </w:rPr>
        <w:t xml:space="preserve">
      10) жылыту маусымының ұзақтығын есепке алу коэффициенті: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di – i- аудандық маңызы бар қалада, ауылда, кентте, ауылдық округте жылыту маусымының кезеңі;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 бойынша жылыту маусымының орташа кезеңі;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аудандық маңызы бар қалалар, ауылдар, кенттер, ауылдық округтер бюджеттерінің ағымдағы шығындарының жалпы көлеміндегі жылытуға жұмсалатын шығындардың үлесі.</w:t>
      </w:r>
    </w:p>
    <w:p>
      <w:pPr>
        <w:spacing w:after="0"/>
        <w:ind w:left="0"/>
        <w:jc w:val="both"/>
      </w:pPr>
      <w:r>
        <w:rPr>
          <w:rFonts w:ascii="Times New Roman"/>
          <w:b w:val="false"/>
          <w:i w:val="false"/>
          <w:color w:val="000000"/>
          <w:sz w:val="28"/>
        </w:rPr>
        <w:t>
      Жылыту маусымының ұзақтығын есептеу коэффициенті облыс өңірлері бюджеттерінің жылытуға жұмсайтын шығындарының аудандағы жылыту маусымының ұзақтығына байланысын ескереді.</w:t>
      </w:r>
    </w:p>
    <w:p>
      <w:pPr>
        <w:spacing w:after="0"/>
        <w:ind w:left="0"/>
        <w:jc w:val="both"/>
      </w:pPr>
      <w:r>
        <w:rPr>
          <w:rFonts w:ascii="Times New Roman"/>
          <w:b w:val="false"/>
          <w:i w:val="false"/>
          <w:color w:val="000000"/>
          <w:sz w:val="28"/>
        </w:rPr>
        <w:t>
      11. Келесі екі жылдардағы аудандық маңызы бар қалалар, ауылдар, кенттер, ауылдық округтер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аудандық маңызы бар қалалар, ауылдар, кенттер, ауылдық округтер бюджеттерінің ағымдағы шығындарының болжамды көлемі қабылданады.</w:t>
      </w:r>
    </w:p>
    <w:p>
      <w:pPr>
        <w:spacing w:after="0"/>
        <w:ind w:left="0"/>
        <w:jc w:val="left"/>
      </w:pPr>
      <w:r>
        <w:rPr>
          <w:rFonts w:ascii="Times New Roman"/>
          <w:b/>
          <w:i w:val="false"/>
          <w:color w:val="000000"/>
        </w:rPr>
        <w:t xml:space="preserve"> 5-тарау. Аудандық маңызы бар қалалар, ауылдар, кенттер, ауылдық округтер бюджеттерінің күрделі сипаттағы шығындарының болжамды көлемін есептеу</w:t>
      </w:r>
    </w:p>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аудандық маңызы бар қаланың, ауылдың, кенттің, ауылдық округтің ағымдағы шығындарын қаржыландырудың жалпы көлеміне пайыздық қатынасына сәйкес жылдар бойынша бөле отырып айқындалады.</w:t>
      </w:r>
    </w:p>
    <w:p>
      <w:pPr>
        <w:spacing w:after="0"/>
        <w:ind w:left="0"/>
        <w:jc w:val="both"/>
      </w:pPr>
      <w:r>
        <w:rPr>
          <w:rFonts w:ascii="Times New Roman"/>
          <w:b w:val="false"/>
          <w:i w:val="false"/>
          <w:color w:val="000000"/>
          <w:sz w:val="28"/>
        </w:rPr>
        <w:t>
      Әрбір аудандық маңызы бар қала, ауыл, кент, ауылдық округ бойынша жеке күрделі сипаттағы шығындарды қаржыландыру үшін көзделетін қаражаттың болжамды көлемін есептеу мынадай формула бойынша жүргізіледі:</w:t>
      </w:r>
    </w:p>
    <w:p>
      <w:pPr>
        <w:spacing w:after="0"/>
        <w:ind w:left="0"/>
        <w:jc w:val="both"/>
      </w:pPr>
      <w:r>
        <w:rPr>
          <w:rFonts w:ascii="Times New Roman"/>
          <w:b w:val="false"/>
          <w:i w:val="false"/>
          <w:color w:val="000000"/>
          <w:sz w:val="28"/>
        </w:rPr>
        <w:t>
      КШі = k* ЕШі,</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КШі – і аудандық маңызы бар қаланың, ауылдың, кенттің, ауылдық округтің күрделі сипаттағы есептік шығындары;</w:t>
      </w:r>
    </w:p>
    <w:p>
      <w:pPr>
        <w:spacing w:after="0"/>
        <w:ind w:left="0"/>
        <w:jc w:val="both"/>
      </w:pPr>
      <w:r>
        <w:rPr>
          <w:rFonts w:ascii="Times New Roman"/>
          <w:b w:val="false"/>
          <w:i w:val="false"/>
          <w:color w:val="000000"/>
          <w:sz w:val="28"/>
        </w:rPr>
        <w:t>
      ЕШі – і аудандық маңызы бар қаланың, ауылдың, кенттің, ауылдық округтің ағымдағы есептік шығындары;</w:t>
      </w:r>
    </w:p>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қатынасының шамасы.</w:t>
      </w:r>
    </w:p>
    <w:p>
      <w:pPr>
        <w:spacing w:after="0"/>
        <w:ind w:left="0"/>
        <w:jc w:val="both"/>
      </w:pPr>
      <w:r>
        <w:rPr>
          <w:rFonts w:ascii="Times New Roman"/>
          <w:b w:val="false"/>
          <w:i w:val="false"/>
          <w:color w:val="000000"/>
          <w:sz w:val="28"/>
        </w:rPr>
        <w:t>
      Аудандық бюджет пен аудандық маңызы бар қалалар, ауылдар, кенттер, ауылдық округтер бюджеттері арасындағы жалпы сипаттағы трансферттердің көлемін айқындау үшін k коэффициентінің шамасы Аудандық бюджет комиссиясының шешімімен белгіленеді.</w:t>
      </w:r>
    </w:p>
    <w:p>
      <w:pPr>
        <w:spacing w:after="0"/>
        <w:ind w:left="0"/>
        <w:jc w:val="left"/>
      </w:pPr>
      <w:r>
        <w:rPr>
          <w:rFonts w:ascii="Times New Roman"/>
          <w:b/>
          <w:i w:val="false"/>
          <w:color w:val="000000"/>
        </w:rPr>
        <w:t xml:space="preserve"> 6-тарау. Аудандық маңызы бар қалалардың, ауылдардың, кенттердің, ауылдық округтердің бюджеттерінің бюджеттік даму бағдарламалары бойынша шығындардың болжамды көлемін есептеу</w:t>
      </w:r>
    </w:p>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болжамды көлемі аудандық маңызы бар қаланың, ауылдың, кенттің, ауылдық округтің ағымдағы шығындарының болжамды көлеміне және кірістерінің болжамды көлеміне пайыздық қатынаста жылдар бөлінісінде айқындалады.</w:t>
      </w:r>
    </w:p>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аудандық маңызы бар қала, ауыл, кент, ауылдық округ бойынша жеке мына формула бойынша жүргізіледі:</w:t>
      </w:r>
    </w:p>
    <w:p>
      <w:pPr>
        <w:spacing w:after="0"/>
        <w:ind w:left="0"/>
        <w:jc w:val="both"/>
      </w:pPr>
      <w:r>
        <w:rPr>
          <w:rFonts w:ascii="Times New Roman"/>
          <w:b w:val="false"/>
          <w:i w:val="false"/>
          <w:color w:val="000000"/>
          <w:sz w:val="28"/>
        </w:rPr>
        <w:t>
      БДБШi = (r1*ЕШі) + (r2*КБКі),</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БДБШi – i аудандық маңызы бар қаланың, ауылдың, кенттің, ауылдық округтің бюджеттік даму бағдарламалары бойынша есептік шығындары;</w:t>
      </w:r>
    </w:p>
    <w:p>
      <w:pPr>
        <w:spacing w:after="0"/>
        <w:ind w:left="0"/>
        <w:jc w:val="both"/>
      </w:pPr>
      <w:r>
        <w:rPr>
          <w:rFonts w:ascii="Times New Roman"/>
          <w:b w:val="false"/>
          <w:i w:val="false"/>
          <w:color w:val="000000"/>
          <w:sz w:val="28"/>
        </w:rPr>
        <w:t>
      ЕШі – i аудандық маңызы бар қаланың, ауылдың, кенттің, ауылдық округтің ағымдағы есептік шығындары;</w:t>
      </w:r>
    </w:p>
    <w:p>
      <w:pPr>
        <w:spacing w:after="0"/>
        <w:ind w:left="0"/>
        <w:jc w:val="both"/>
      </w:pPr>
      <w:r>
        <w:rPr>
          <w:rFonts w:ascii="Times New Roman"/>
          <w:b w:val="false"/>
          <w:i w:val="false"/>
          <w:color w:val="000000"/>
          <w:sz w:val="28"/>
        </w:rPr>
        <w:t>
      КБКі – і аудандық маңызы бар қала, ауыл, кент, ауылдық округ кірістерінің болжамды көлемі;</w:t>
      </w:r>
    </w:p>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p>
      <w:pPr>
        <w:spacing w:after="0"/>
        <w:ind w:left="0"/>
        <w:jc w:val="both"/>
      </w:pPr>
      <w:r>
        <w:rPr>
          <w:rFonts w:ascii="Times New Roman"/>
          <w:b w:val="false"/>
          <w:i w:val="false"/>
          <w:color w:val="000000"/>
          <w:sz w:val="28"/>
        </w:rPr>
        <w:t>
      r2 – бюджеттік даму бағдарламалары бойынша шығындардың аудандық маңызы бар қалалық, ауылдық, кенттік, ауылдық округтік бюджеттердің кірістерінің болжамды көлеміне пайыздық қатынасының шамасы.</w:t>
      </w:r>
    </w:p>
    <w:p>
      <w:pPr>
        <w:spacing w:after="0"/>
        <w:ind w:left="0"/>
        <w:jc w:val="both"/>
      </w:pPr>
      <w:r>
        <w:rPr>
          <w:rFonts w:ascii="Times New Roman"/>
          <w:b w:val="false"/>
          <w:i w:val="false"/>
          <w:color w:val="000000"/>
          <w:sz w:val="28"/>
        </w:rPr>
        <w:t>
      14. r1 және r2 коэффициентерінің шамасы аудандық бюджет пен аудандық маңызы бар қалалар, ауылдар, кенттер, ауылдық округтер бюджеттері арасындағы жалпы сипаттағы трансферттердің көлемін айқындау үшін аудандық бюджет комиссиясының шешімімен белгіленеді.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