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da88" w14:textId="254d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30 шілдедегі № 230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Кішіқұм ауылдық округі аумағында орналасқан жалпы алаңы 35839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ауданы әкімдігінің 11.07.2022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