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a117" w14:textId="c31a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229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31376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