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5175" w14:textId="4945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225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16031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19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