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ba07b" w14:textId="afba0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Қауылжыр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2021 жылғы 27 желтоқсандағы № 162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Қауылжыр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58427,0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51336,0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59547,4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-1120,4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- 1120,4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- 1120,4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Шалқар аудандық мәслихатының 17.11.2022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Қауылжыр ауылдық округі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ішінде,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қызметтерге салынатын ішкі салықтар, оның ішінде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салынатын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бюджеттерінен қаржыландырылатын мемлекеттік мекемелерге бекітілген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 оның ішінде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материалдық емес активтерді сату, оның ішінде жер учаскелерін жалдау құқығын сатқаны үшін төлемақы.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"2022-2024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36 018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 үшін үшін айлық есептік көрсеткіш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мөлшерін есептеу үшін ең төменгі күнкөріс деңгейінің шамасы – 37 389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Шалқар аудандық мәслихатының 24.06.2022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Қауылжыр ауылдық округ бюджетіне аудандық бюджеттен берілетін субвенция көлемі 44701,0 мың теңге сомасында көзделсін.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Қауылжыр ауылдық округ бюджетіне республикалық бюджеттен азаматтық қызметшілердің жекелеген санаттарының жалақысын көтеруге 770,0 мың теңге сомасында ағымдағы нысаналы трансферт бөлінгені ескерілсін.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Ауылдық округтің 2022 жылға арналған бюджетіне аудандық бюджеттен 5865,0 мың теңге сомасында ағымдағы нысаналы трансферт түскені ескерілсін.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Қауылжыр ауылдық округі әкімінің шешімі негізінде айқындады.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 тармақпен толықтырылды - Ақтөбе облысы Шалқар аудандық мәслихатының 24.06.2022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енгізіледі); өзгерістер енгізілді - Ақтөбе облысы Шалқар аудандық мәслихатының 14.09.2022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17.11.2022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2022 жылға арналған Қауылжыр ауылдық округ бюджетін атқару процесінде секвестрлеуге жатпайтын жергілікті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жылдың 1 қаңтарынан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27 желтоқсандағы № 162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Қауылжыр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Шалқар аудандық мәслихатының 17.11.2022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27 желтоқсандағы № 162 шешімне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Қауылжыр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27 желтоқсандағы № 162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Қауылжыр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27 желтоқсандағы № 162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Қауылжыр ауылдық округ бюджетін атқару процесінде секвестрлеуге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