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4fd6f" w14:textId="3a4fd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Жаңақоныс ауылдық округ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2021 жылғы 27 желтоқсандағы № 160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Шалқар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Жаңақоныс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37747,5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2546,3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224,7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34976,5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39664,0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-1916,5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1916,5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1916,5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Шалқар аудандық мәслихатының 24.06.2022 </w:t>
      </w:r>
      <w:r>
        <w:rPr>
          <w:rFonts w:ascii="Times New Roman"/>
          <w:b w:val="false"/>
          <w:i w:val="false"/>
          <w:color w:val="00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енгізіледі); өзгерістер енгізілді - Ақтөбе облысы Шалқар аудандық мәслихатының 14.09.2022 </w:t>
      </w:r>
      <w:r>
        <w:rPr>
          <w:rFonts w:ascii="Times New Roman"/>
          <w:b w:val="false"/>
          <w:i w:val="false"/>
          <w:color w:val="000000"/>
          <w:sz w:val="28"/>
        </w:rPr>
        <w:t>№ 292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17.11.2022 </w:t>
      </w:r>
      <w:r>
        <w:rPr>
          <w:rFonts w:ascii="Times New Roman"/>
          <w:b w:val="false"/>
          <w:i w:val="false"/>
          <w:color w:val="000000"/>
          <w:sz w:val="28"/>
        </w:rPr>
        <w:t>№ 316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Жаңақоныс ауылдық округ бюджетінің кірісіне мыналар есептелетін болып ескерілсін: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табыс салығы, оның ішінде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меншікке салынатын салықтар,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мүлікке салынатын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бірыңғай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құралдарына салынатын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тауарларға, жұмыстарға және қызметтерге салынатын ішкі салықтар, оның ішінде табиғи және басқа да ресурстарды пайдаланғаны үшін түсетін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қалалардың, ауылдардың, кенттердің, ауылдық округтердің әкімдері әкімшілік құқық бұзушылықтар үшін салатын айыппұлдар;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және заңды тұлғалардың ерікті түрдегі алымдары;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меншіктен түсетін кірістер, оның ішінде аудандық маңызы бар қаланың, ауылдың, кенттің,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бюджеттерінен қаржыландырылатын мемлекеттік мекемелерге бекітілген мемлекеттік мүлікті сатудан түсетін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жерді сату, оның ішінде жер учаскелерін сатудан түсетін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материалдық емес активтерді сату, оның ішінде жер учаскелерін жалдау құқығын сатқаны үшін төлемақы.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"2022-2024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ескерілсін және басшылыққа алынсын: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жылғы 1 қаңтардан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төменгі мөлшері – 60 000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Республикасының заңнамасына сәйкес жәрдемақыларды және өзге де әлеуметтік төлемдерді есептеу үшін, сондай-ақ айыппұл санкцияларын, салықтар мен басқа да төлемдерді қолдану үшін айлық есептік көрсеткіш – 3 063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мөлшерін есептеу үшін ең төменгі күнкөріс деңгейінің шамасы – 36 018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жылғы 1 сәуірден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жәрдемақыларды және өзге де әлеуметтік төлемдерді есептеу үшін үшін айлық есептік көрсеткіш – 3 180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базалық әлеуметтік төлемдердің мөлшерін есептеу үшін ең төменгі күнкөріс деңгейінің шамасы – 37 389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 тармақ жаңа редакцияда - Ақтөбе облысы Шалқар аудандық мәслихатының 24.06.2022 </w:t>
      </w:r>
      <w:r>
        <w:rPr>
          <w:rFonts w:ascii="Times New Roman"/>
          <w:b w:val="false"/>
          <w:i w:val="false"/>
          <w:color w:val="00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2022 жылға арналған Жаңақоныс ауылдық округ бюджетіне аудандық бюджеттен берілетін субвенция көлемі 29530,0 мың теңге сомасында көзделсін.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2022 жылға арналған Жаңақоныс ауылдық округ бюджетіне республикалық бюджеттен азаматтық қызметшілердің жекелеген санаттарының жалақысын көтеруге 890,0 мың теңге сомасында ағымдағы нысаналы трансферт бөлінгені ескерілсін.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Ауылдық округтің 2022 жылғы арналған бюджетіне аудандық бюджеттен 4556,5 мың теңге сомасында ағымдағы нысаналы трансферттер бөлінгені ескерілсін.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трансферттердің сомасын бөлу ауылдық округ әкімінің шешімі негізінде айқындалады.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5-1 тармақпен толықтырылды - Ақтөбе облысы Шалқар аудандық мәслихатының 24.06.2022 </w:t>
      </w:r>
      <w:r>
        <w:rPr>
          <w:rFonts w:ascii="Times New Roman"/>
          <w:b w:val="false"/>
          <w:i w:val="false"/>
          <w:color w:val="00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енгізіледі); өзгеріс енгізілді - Ақтөбе облысы Шалқар аудандық мәслихатының 14.09.2022 </w:t>
      </w:r>
      <w:r>
        <w:rPr>
          <w:rFonts w:ascii="Times New Roman"/>
          <w:b w:val="false"/>
          <w:i w:val="false"/>
          <w:color w:val="000000"/>
          <w:sz w:val="28"/>
        </w:rPr>
        <w:t>№ 292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енгізіледі); 17.11.2022 </w:t>
      </w:r>
      <w:r>
        <w:rPr>
          <w:rFonts w:ascii="Times New Roman"/>
          <w:b w:val="false"/>
          <w:i w:val="false"/>
          <w:color w:val="000000"/>
          <w:sz w:val="28"/>
        </w:rPr>
        <w:t>№ 316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2022 жылға арналған Жаңақоныс ауылдық округ бюджетін атқару процесінде секвестрлеуге жатпайтын жергілікті бюджеттік бағдарламалардың тізбесі, </w:t>
      </w:r>
      <w:r>
        <w:rPr>
          <w:rFonts w:ascii="Times New Roman"/>
          <w:b w:val="false"/>
          <w:i w:val="false"/>
          <w:color w:val="000000"/>
          <w:sz w:val="28"/>
        </w:rPr>
        <w:t>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2022 жылдың 1 қаңтарынан бастап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2021 жылғы 27 желтоқсандағы № 160 шешімне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Жаңақоныс ауылдық округ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Шалқар аудандық мәслихатының 17.11.2022 </w:t>
      </w:r>
      <w:r>
        <w:rPr>
          <w:rFonts w:ascii="Times New Roman"/>
          <w:b w:val="false"/>
          <w:i w:val="false"/>
          <w:color w:val="ff0000"/>
          <w:sz w:val="28"/>
        </w:rPr>
        <w:t>№ 316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2021 жылғы 27 желтоқсандағы № 160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Жаңақоныс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2021 жылғы 27 желтоқсандағы № 160 шешімне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Жаңақоныс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2021 жылғы 27 желтоқсандағы № 160 шешіміне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Жаңақоныс ауылдық округ бюджетін атқару процесінде секвестрлеуге жатпайтын жергілікті бюджеттік бағдарламалардың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