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2e63" w14:textId="e842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Бершүгір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27 желтоқсандағы № 157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48926,4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Бершүгір ауылдық округінің 2022 жылға арналған бюджетіне республикалық бюджеттен азаматтық қызметшілердің жекелеген санаттарының жалақысын көтеруге 722,0 мың теңге ағымдағы нысаналы трансферт түскені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алынып тасталды - Ақтөбе облысы Шалқар аудандық мәслихатының 07.04.2022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2022 жылға арналған бюджетіне аудандық бюджеттен 30810,0 мың теңге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Бершүгір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07.04.2022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өзгерістер енгізілді - Ақтөбе облысы Шалқар аудандық мәслихатының 14.09.2022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17.11.2022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Бершүгір ауылдық округ бюджеттін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Бершүгір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Бершүгір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