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af7e" w14:textId="fcaa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Ақтоғай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27 желтоқсандағы № 156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43273,7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Ақтоғай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Ақтоғай ауылдық округ бюджетіне аудандық бюджеттен берілетін субвенция көлемі 36541,0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Ақтоғай ауылдық округ бюджетіне республикалық бюджеттен азаматтық қызметшілердің жекелеген санаттарының жалақысын көтеруге 898,0 мың теңге сомасында ағымдағы нысаналы трансферт бөлінгені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- Ақтөбе облысы Шалқар аудандық мәслихатының 07.04.2022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2022 жылғы арналған бюджетіне аудандық бюджеттен 4092,0 мың теңге сомасында ағымдағы нысаналы трансферт бөлінгені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өзгерістер енгізілді - Ақтөбе облысы Шалқар аудандық мәслихатының 14.09.2022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Ақтоғай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