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bfdb" w14:textId="b3bb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Айшуақ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- 47424,5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Айшуақ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Айшуақ ауылдық округ бюджетіне аудандық бюджеттен берілетін субвенция көлемі 39055,0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Айшуақ ауылдық округ бюджетіне республикалық бюджеттен азаматтық қызметшілердің жекелеген санаттарының жалақысын көтеруге 797,0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алынып тасталды - Ақтөбе облысы Шалқар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Айшуақ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Жерден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2021жылғы 27 желтоқсандағы № 155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көшелерін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