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398a9" w14:textId="7d398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Шалқар қалалық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2021 жылғы 27 желтоқсандағы № 154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Шалқар қалалық бюджетітиісінше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- 739234,4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91148,0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16175,0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631234,4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742423,5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- 0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-3189,1мың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3189,1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3189,1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Шалқар аудандық мәслихатының 08.12.2022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Шалқар қалалық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қызметтерге салынатын ішкі салықтар, оның ішінде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бюджеттерінің қаржыландырылатын мемлекеттік мекемелерге бекітілген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сату, оның ішінде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материалдық емес активтерді сату, оның ішінде жер учаскелерін жалдау құқығын сатқаны үшін төлемақы.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"2022-2024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36 018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 үшін үшін айлық есептік көрсеткіш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мөлшерін есептеу үшін ең төменгі күнкөріс деңгейінің шамасы – 37 389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Шалқар аудандық мәслихатының 24.06.2022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қалалық бюджетке аудандық бюджеттен берілетін субвенция көлемі 28178,0 мың теңге сомасында көзделсін.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қалалық бюджетке республикалық бюджеттен және Қазақстан Республикасы Ұлттық қорынан азаматтық қызметшілердің жекелеген санаттарының жалақысын көтеруге 4299,0 мың теңге сомасында ағымдағы нысаналы трансферт бөлінгені ескерілсін.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Шалқар аудандық мәслихатының 24.06.2022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қалалық бюджетке облыстық бюджеттен қаланың көшелерінің автокөлік жолдарын орташа және күрделі жөндеуге 198364,0 мың теңге сомасында ағымдағы нысаналы трансферт бөлінгені ескерілсін.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Шалқар қаласы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тармаққа өзгерістер енгізілді - Ақтөбе облысы Шалқар аудандық мәслихатының 07.04.2022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24.06.2022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2022 жылға арналған қалалық бюджетке аудандық бюджеттен қаланы көркейтуге 336030,4 мың теңге сомасында ағымдағы нысаналы трансферт түскені ескерілсін.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Шалқар қаласы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тармақ жаңа редакцияда - Ақтөбе облысы Шалқар аудандық мәслихатының 14.09.2022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енгізіледі); өзгерістер енгізілді - Ақтөбе облысы Шалқар аудандық мәслихатының 17.11.2022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08.12.2022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2022 жылға арналған қалалық бюджетті атқару процесінде секвестрлеуге жатпайтын жергілікті бюджеттік бағдарламалардың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2022 жылдың 1 қаңтарынан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27 желтоқсандағы № 154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Шалқар қалалық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Шалқар аудандық мәслихатының 08.12.2022 </w:t>
      </w:r>
      <w:r>
        <w:rPr>
          <w:rFonts w:ascii="Times New Roman"/>
          <w:b w:val="false"/>
          <w:i w:val="false"/>
          <w:color w:val="ff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тұрғын-үй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27 желтоқсандағы № 154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Шалқар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27 желтоқсандағы № 154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Шалқар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27 желтоқсандағы № 154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бюджетті атқару процесінде секвестрлеуге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