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f4b9" w14:textId="608f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623 "2021-2023 жылдарға арналған Шетырғыз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желтоқсандағы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Шетырғыз ауылдық округ бюджетін бекіту туралы" 2020 жылғы 29 желтоқсандағы № 623 (нормативтік құқықтық актілерді мемлекеттік тіркеу Тізілімінде № 7876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желтоқсандағы 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