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5624" w14:textId="61d5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Шалқар аудандық мәслихатының 2020 жылғы 29 желтоқсандағы № 617 "2021-2023 жылдарға арналған Жаңақоныс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15 желтоқсандағы № 142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Шалқар аудандық мәслихатының 2020 жылғы 29 желтоқсандағы "2021-2023 жылдарға арналған Жаңақоныс ауылдық округ бюджетін бекіту туралы" № 617 (нормативтік құқықтық актілерді мемлекеттік тіркеу Тізілімінде № 7885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15 желтоқсандағы № 142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Жаңақоныс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