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a426" w14:textId="55ba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621 "2021-2023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Тоғыз ауылдық округ бюджетін бекіту туралы" 2020 жылғы 29 желтоқсандағы № 621 (нормативтік құқықтық актілерді мемлекеттік тіркеу Тізілімінде № 7878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- 39564,9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816,1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20557,9 мың теңге сомасында ағымдағы нысаналы трансферттер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Тоғыз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