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3502" w14:textId="5073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620 "2021-2023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Мөңке би ауылдық округ бюджетін бекіту туралы" 2020 жылғы 29 желтоқсандағы № 620 (Нормативтік құқықтық актілерді мемлекеттік тіркеу тізілімінде № 7879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Мөңке би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34772,1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–33071,1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кірістер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- 428,1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ауылдық округ бюджетіне аудандық бюджеттен 9417,1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Мөңке би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 № 130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620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34772,1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