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e2840" w14:textId="f9e28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Шалқар аудандық мәслихаттың 2020 жылғы 29 желтоқсандағы № 618 "2021-2023 жылдарға арналған Кішіқұм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2021 жылғы 23 қарашадағы № 128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Шалқар аудандық мәслихатының "2021-2023 жылдарға арналған Кішіқұм ауылдық округ бюджетін бекіту туралы" 2020 жылғы 29 желтоқсандағы № 618 (нормативтік құқықтық актілерді мемлекеттік тіркеу Тізілімінде № 7900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Кішіқұм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- 40748,7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37919,7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44773,0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-4024,3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4024,3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4024,3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жылға арналған ауылдық округ бюджетіне аудандық бюджеттен 15335,0 мың теңге сомасында ағымдағы нысаналы трансферт бөлінгені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Кішіқұм ауылдық округі әкімінің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23 қарашадағы № 128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618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Кішіқұм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