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5416" w14:textId="0c35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Шалқар аудандық мәслихатының 2020 жылғы 29 желтоқсандағы № 613 "2021-2023 жылдарға арналған Ақтоғай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23 қарашадағы № 123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Шалқар аудандық мәслихатының "2021-2023 жылдарға арналған Ақтоғай ауылдық округ бюджетін бекіту туралы" 2020 жылғы 29 желтоқсандағы № 613 (нормативтік құқықтық актілерді мемлекеттік тіркеу Тізілімінде № 7883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33236,8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32602,8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33511,2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274,4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274,4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Шалқар аудандық мәслихатының 2020 жылғы 22 желтоқсандағы №605 "2021-2023 жылдарға арналған Шалқар аудандық бюджетін бекіту туралы" шешіміне сәйкес аудандық бюджеттен 2021 жылға арналған Ақтоғай ауылдық округ бюджетіне мынадай ағымдағы нысаналы трансферттер бөлінгені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 – 6683,8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көркейтуге – 2864,0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трансфертінің сомасын бөлу Ақтоғай ауылдық округі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23 қарашадағы № 123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