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a62b" w14:textId="0fda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2021-2022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2021 жылғы 15 қыркүйектегі № 105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"Қазақстан Республикасының Жер кодексінің" 15 бабының </w:t>
      </w:r>
      <w:r>
        <w:rPr>
          <w:rFonts w:ascii="Times New Roman"/>
          <w:b w:val="false"/>
          <w:i w:val="false"/>
          <w:color w:val="000000"/>
          <w:sz w:val="28"/>
        </w:rPr>
        <w:t>1 тармағының</w:t>
      </w:r>
      <w:r>
        <w:rPr>
          <w:rFonts w:ascii="Times New Roman"/>
          <w:b w:val="false"/>
          <w:i w:val="false"/>
          <w:color w:val="000000"/>
          <w:sz w:val="28"/>
        </w:rPr>
        <w:t xml:space="preserve"> 2-1) тармақшасына және Қазақстан Республикасының 2001 жылғы 23 қаңтардағы "Қазақстан Республикасындағы жергілікті мемлекеттік басқару және өзін-өзі басқару" Заңының </w:t>
      </w:r>
      <w:r>
        <w:rPr>
          <w:rFonts w:ascii="Times New Roman"/>
          <w:b w:val="false"/>
          <w:i w:val="false"/>
          <w:color w:val="000000"/>
          <w:sz w:val="28"/>
        </w:rPr>
        <w:t>6 бабына</w:t>
      </w:r>
      <w:r>
        <w:rPr>
          <w:rFonts w:ascii="Times New Roman"/>
          <w:b w:val="false"/>
          <w:i w:val="false"/>
          <w:color w:val="000000"/>
          <w:sz w:val="28"/>
        </w:rPr>
        <w:t xml:space="preserve"> сәйкес, Шалқар аудандық мәслихаты ШЕШІМ ЕТТІ:</w:t>
      </w:r>
    </w:p>
    <w:bookmarkEnd w:id="0"/>
    <w:bookmarkStart w:name="z3" w:id="1"/>
    <w:p>
      <w:pPr>
        <w:spacing w:after="0"/>
        <w:ind w:left="0"/>
        <w:jc w:val="both"/>
      </w:pPr>
      <w:r>
        <w:rPr>
          <w:rFonts w:ascii="Times New Roman"/>
          <w:b w:val="false"/>
          <w:i w:val="false"/>
          <w:color w:val="000000"/>
          <w:sz w:val="28"/>
        </w:rPr>
        <w:t>
      1. Осы шешімнің қосымшаларына сәйкес, Шалқар ауданы бойынша 2021-2022 жылдарға арналған жайылымдарды басқару және оларды пайдалану жөніндегі Жоспары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1 қосымша</w:t>
            </w:r>
          </w:p>
        </w:tc>
      </w:tr>
    </w:tbl>
    <w:p>
      <w:pPr>
        <w:spacing w:after="0"/>
        <w:ind w:left="0"/>
        <w:jc w:val="left"/>
      </w:pPr>
      <w:r>
        <w:rPr>
          <w:rFonts w:ascii="Times New Roman"/>
          <w:b/>
          <w:i w:val="false"/>
          <w:color w:val="000000"/>
        </w:rPr>
        <w:t xml:space="preserve"> Айшуақ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Айшуақ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Айшуақ ауылдық округінде 2 ауылдық елді мекендер бар.</w:t>
      </w:r>
    </w:p>
    <w:p>
      <w:pPr>
        <w:spacing w:after="0"/>
        <w:ind w:left="0"/>
        <w:jc w:val="both"/>
      </w:pPr>
      <w:r>
        <w:rPr>
          <w:rFonts w:ascii="Times New Roman"/>
          <w:b w:val="false"/>
          <w:i w:val="false"/>
          <w:color w:val="000000"/>
          <w:sz w:val="28"/>
        </w:rPr>
        <w:t>
      Айшуақ ауылдық округі аумағының жалпы көлемі 947088 гектар, оның ішінде жайылым жерлері – 928913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470440 гектар;</w:t>
      </w:r>
    </w:p>
    <w:p>
      <w:pPr>
        <w:spacing w:after="0"/>
        <w:ind w:left="0"/>
        <w:jc w:val="both"/>
      </w:pPr>
      <w:r>
        <w:rPr>
          <w:rFonts w:ascii="Times New Roman"/>
          <w:b w:val="false"/>
          <w:i w:val="false"/>
          <w:color w:val="000000"/>
          <w:sz w:val="28"/>
        </w:rPr>
        <w:t>
      елді мекендердің жері – 129098гектар;</w:t>
      </w:r>
    </w:p>
    <w:p>
      <w:pPr>
        <w:spacing w:after="0"/>
        <w:ind w:left="0"/>
        <w:jc w:val="both"/>
      </w:pPr>
      <w:r>
        <w:rPr>
          <w:rFonts w:ascii="Times New Roman"/>
          <w:b w:val="false"/>
          <w:i w:val="false"/>
          <w:color w:val="000000"/>
          <w:sz w:val="28"/>
        </w:rPr>
        <w:t>
      қордағы жерлер – 347550 гектар.</w:t>
      </w:r>
    </w:p>
    <w:p>
      <w:pPr>
        <w:spacing w:after="0"/>
        <w:ind w:left="0"/>
        <w:jc w:val="both"/>
      </w:pPr>
      <w:r>
        <w:rPr>
          <w:rFonts w:ascii="Times New Roman"/>
          <w:b w:val="false"/>
          <w:i w:val="false"/>
          <w:color w:val="000000"/>
          <w:sz w:val="28"/>
        </w:rPr>
        <w:t>
      Табиғи жағдайлар бойынша Айшуақ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Айшуақ ауылдық округінде (халықтың жеке ауласы) ірі қара мал 2137 бас, оның ішінде аналық мал басы 1410 бас, 13753 бас ұсақ мал, 567 бас жылқы, 756 бас түйе бар. Оның ішінде:</w:t>
      </w:r>
    </w:p>
    <w:p>
      <w:pPr>
        <w:spacing w:after="0"/>
        <w:ind w:left="0"/>
        <w:jc w:val="both"/>
      </w:pPr>
      <w:r>
        <w:rPr>
          <w:rFonts w:ascii="Times New Roman"/>
          <w:b w:val="false"/>
          <w:i w:val="false"/>
          <w:color w:val="000000"/>
          <w:sz w:val="28"/>
        </w:rPr>
        <w:t>
      Бегімбет ауылында:</w:t>
      </w:r>
    </w:p>
    <w:p>
      <w:pPr>
        <w:spacing w:after="0"/>
        <w:ind w:left="0"/>
        <w:jc w:val="both"/>
      </w:pPr>
      <w:r>
        <w:rPr>
          <w:rFonts w:ascii="Times New Roman"/>
          <w:b w:val="false"/>
          <w:i w:val="false"/>
          <w:color w:val="000000"/>
          <w:sz w:val="28"/>
        </w:rPr>
        <w:t>
      ірі қара мал 1009 бас, оның ішінде аналық мал 570 бас, ұсақ мал 10115 бас, жылқы 368 бас, 526 бас түйе.</w:t>
      </w:r>
    </w:p>
    <w:p>
      <w:pPr>
        <w:spacing w:after="0"/>
        <w:ind w:left="0"/>
        <w:jc w:val="both"/>
      </w:pPr>
      <w:r>
        <w:rPr>
          <w:rFonts w:ascii="Times New Roman"/>
          <w:b w:val="false"/>
          <w:i w:val="false"/>
          <w:color w:val="000000"/>
          <w:sz w:val="28"/>
        </w:rPr>
        <w:t>
      Жайылым көлемі 93352 гектарды құрайды.</w:t>
      </w:r>
    </w:p>
    <w:p>
      <w:pPr>
        <w:spacing w:after="0"/>
        <w:ind w:left="0"/>
        <w:jc w:val="both"/>
      </w:pPr>
      <w:r>
        <w:rPr>
          <w:rFonts w:ascii="Times New Roman"/>
          <w:b w:val="false"/>
          <w:i w:val="false"/>
          <w:color w:val="000000"/>
          <w:sz w:val="28"/>
        </w:rPr>
        <w:t>
      Есет ата ауылында:</w:t>
      </w:r>
    </w:p>
    <w:p>
      <w:pPr>
        <w:spacing w:after="0"/>
        <w:ind w:left="0"/>
        <w:jc w:val="both"/>
      </w:pPr>
      <w:r>
        <w:rPr>
          <w:rFonts w:ascii="Times New Roman"/>
          <w:b w:val="false"/>
          <w:i w:val="false"/>
          <w:color w:val="000000"/>
          <w:sz w:val="28"/>
        </w:rPr>
        <w:t>
      ірі қара мал 401 бас, оның ішінде аналық мал 210 бас, ұсақ мал 3638 бас, жылқы 199 бас , 230 бас түйе.</w:t>
      </w:r>
    </w:p>
    <w:p>
      <w:pPr>
        <w:spacing w:after="0"/>
        <w:ind w:left="0"/>
        <w:jc w:val="both"/>
      </w:pPr>
      <w:r>
        <w:rPr>
          <w:rFonts w:ascii="Times New Roman"/>
          <w:b w:val="false"/>
          <w:i w:val="false"/>
          <w:color w:val="000000"/>
          <w:sz w:val="28"/>
        </w:rPr>
        <w:t>
      Жайылым көлемі 26081 гектарды құрайды.</w:t>
      </w:r>
    </w:p>
    <w:p>
      <w:pPr>
        <w:spacing w:after="0"/>
        <w:ind w:left="0"/>
        <w:jc w:val="both"/>
      </w:pPr>
      <w:r>
        <w:rPr>
          <w:rFonts w:ascii="Times New Roman"/>
          <w:b w:val="false"/>
          <w:i w:val="false"/>
          <w:color w:val="000000"/>
          <w:sz w:val="28"/>
        </w:rPr>
        <w:t>
      Айшуақ ауылдық округінің шаруа қожалықтарындағы мал басы: ірі қара мал 2183 бас, ұсақ мал 5007 бас, жылқы 1540 бас, түйе 630 басты құрайды.</w:t>
      </w:r>
    </w:p>
    <w:p>
      <w:pPr>
        <w:spacing w:after="0"/>
        <w:ind w:left="0"/>
        <w:jc w:val="both"/>
      </w:pPr>
      <w:r>
        <w:rPr>
          <w:rFonts w:ascii="Times New Roman"/>
          <w:b w:val="false"/>
          <w:i w:val="false"/>
          <w:color w:val="000000"/>
          <w:sz w:val="28"/>
        </w:rPr>
        <w:t>
      Шаруа қожалықтарының жайылым алаңы 220892 гектарды құрайды.Жайылым қажет етпейді.</w:t>
      </w:r>
    </w:p>
    <w:p>
      <w:pPr>
        <w:spacing w:after="0"/>
        <w:ind w:left="0"/>
        <w:jc w:val="both"/>
      </w:pPr>
      <w:r>
        <w:rPr>
          <w:rFonts w:ascii="Times New Roman"/>
          <w:b w:val="false"/>
          <w:i w:val="false"/>
          <w:color w:val="000000"/>
          <w:sz w:val="28"/>
        </w:rPr>
        <w:t>
      Айшуақ ауылдық округі бойынша ауылшаруашылығы малдарын қамтамасыз ету үшін барлығы 928913 гектар жайылымдық жерлер бар. Елді мекен шегінде 119433 гектар жайылым бар.</w:t>
      </w:r>
    </w:p>
    <w:p>
      <w:pPr>
        <w:spacing w:after="0"/>
        <w:ind w:left="0"/>
        <w:jc w:val="both"/>
      </w:pPr>
      <w:r>
        <w:rPr>
          <w:rFonts w:ascii="Times New Roman"/>
          <w:b w:val="false"/>
          <w:i w:val="false"/>
          <w:color w:val="000000"/>
          <w:sz w:val="28"/>
        </w:rPr>
        <w:t>
      Айшуақ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(Бегімбет ауылы, Есет ата ауылы) ауылшаруашылығы жануарларының аналық (сауын) мал басын ұстау бойынша 119433 га көлемінде, жүктеме нормасы 10 гектар/бас болғанда қажеттілік туындап отырған жоқ.</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қажеттілігі жоқ.</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1410 бас х 15 гектар/бас = 21150 гектар;</w:t>
      </w:r>
    </w:p>
    <w:p>
      <w:pPr>
        <w:spacing w:after="0"/>
        <w:ind w:left="0"/>
        <w:jc w:val="both"/>
      </w:pPr>
      <w:r>
        <w:rPr>
          <w:rFonts w:ascii="Times New Roman"/>
          <w:b w:val="false"/>
          <w:i w:val="false"/>
          <w:color w:val="000000"/>
          <w:sz w:val="28"/>
        </w:rPr>
        <w:t>
      ұсақ мал үшін – 13753 бас х 3 гектар/бас = 41259 гектар;</w:t>
      </w:r>
    </w:p>
    <w:p>
      <w:pPr>
        <w:spacing w:after="0"/>
        <w:ind w:left="0"/>
        <w:jc w:val="both"/>
      </w:pPr>
      <w:r>
        <w:rPr>
          <w:rFonts w:ascii="Times New Roman"/>
          <w:b w:val="false"/>
          <w:i w:val="false"/>
          <w:color w:val="000000"/>
          <w:sz w:val="28"/>
        </w:rPr>
        <w:t>
      жылқы үшін – 567 бас х 18 гектар/бас = 10206 гектар;</w:t>
      </w:r>
    </w:p>
    <w:p>
      <w:pPr>
        <w:spacing w:after="0"/>
        <w:ind w:left="0"/>
        <w:jc w:val="both"/>
      </w:pPr>
      <w:r>
        <w:rPr>
          <w:rFonts w:ascii="Times New Roman"/>
          <w:b w:val="false"/>
          <w:i w:val="false"/>
          <w:color w:val="000000"/>
          <w:sz w:val="28"/>
        </w:rPr>
        <w:t>
      түйе үшін – 756 бас х 23 гектар/бас = 17388 гектар.</w:t>
      </w:r>
    </w:p>
    <w:p>
      <w:pPr>
        <w:spacing w:after="0"/>
        <w:ind w:left="0"/>
        <w:jc w:val="both"/>
      </w:pPr>
      <w:r>
        <w:rPr>
          <w:rFonts w:ascii="Times New Roman"/>
          <w:b w:val="false"/>
          <w:i w:val="false"/>
          <w:color w:val="000000"/>
          <w:sz w:val="28"/>
        </w:rPr>
        <w:t>
      21150+41259+10206+17388 = 90003 гектар.</w:t>
      </w:r>
    </w:p>
    <w:p>
      <w:pPr>
        <w:spacing w:after="0"/>
        <w:ind w:left="0"/>
        <w:jc w:val="left"/>
      </w:pPr>
      <w:r>
        <w:rPr>
          <w:rFonts w:ascii="Times New Roman"/>
          <w:b/>
          <w:i w:val="false"/>
          <w:color w:val="000000"/>
        </w:rPr>
        <w:t xml:space="preserve"> Айшуақ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"АБАЙ-1"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"АМАНҚҰЛ"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"АҚШИ-НАУРЫЗБАЙ"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"БАКДАУЛЕТ"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"БАКЫТКЕРЕЙ АДМАНОВ"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"ДАНАҒҰЛ"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"ЕСЕТ-ДӘРІБАЙ"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"КӨЛҚҰДЫҚ"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"МҰРАСАН"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"ОҢТАЛАП"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"САРЫШОҚЫ"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"ҚОЖАГЕЛДІ"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"БЕКНҰР"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bl>
    <w:p>
      <w:pPr>
        <w:spacing w:after="0"/>
        <w:ind w:left="0"/>
        <w:jc w:val="left"/>
      </w:pPr>
      <w:r>
        <w:rPr>
          <w:rFonts w:ascii="Times New Roman"/>
          <w:b/>
          <w:i w:val="false"/>
          <w:color w:val="000000"/>
        </w:rPr>
        <w:t xml:space="preserve"> Айшуақ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107 733</w:t>
            </w:r>
          </w:p>
        </w:tc>
      </w:tr>
    </w:tbl>
    <w:p>
      <w:pPr>
        <w:spacing w:after="0"/>
        <w:ind w:left="0"/>
        <w:jc w:val="left"/>
      </w:pPr>
      <w:r>
        <w:rPr>
          <w:rFonts w:ascii="Times New Roman"/>
          <w:b/>
          <w:i w:val="false"/>
          <w:color w:val="000000"/>
        </w:rPr>
        <w:t xml:space="preserve"> Айшуақ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Айшуақ ауылдық округінде жайылымдарды басқару және оларды пайдалану жөніндегі 2021-2022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Айшуақ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Айшуақ ауылдық округінде жайылымдарды басқару және оларды пайдалану жөніндегі 2021-2022 жылдарға арналған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Айшуақ ауылдық округінде жайылымдарды басқару және оларды пайдалану жөніндегі 2021-2022 жылдарға арналған 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Айшуақ ауылдық округінде жайылымдарды басқару және оларды пайдалану жөніндегі 2021-2022 жылдарға арналған жоспарға 4 –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Айшуақ ауылдық округінде жайылымдарды басқару және оларды пайдалану жөніндегі 2021-2022 жылдарға арналған жоспарға 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Айшуақ ауылдық округінде жайылымдарды басқару және оларды пайдалану жөніндегі 2021-2022 жылдарға арналған жоспарға 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Айшуақ ауылдық округінде 2021-2022 жылдарға арналған жайылымдарды және оларды пайдалану басқару жөніндегі жоспарға 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маршруттарын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2 қосымша</w:t>
            </w:r>
          </w:p>
        </w:tc>
      </w:tr>
    </w:tbl>
    <w:p>
      <w:pPr>
        <w:spacing w:after="0"/>
        <w:ind w:left="0"/>
        <w:jc w:val="left"/>
      </w:pPr>
      <w:r>
        <w:rPr>
          <w:rFonts w:ascii="Times New Roman"/>
          <w:b/>
          <w:i w:val="false"/>
          <w:color w:val="000000"/>
        </w:rPr>
        <w:t xml:space="preserve"> Ақтоғай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Ақтоғай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Ақтоғай ауылдық округінде 3 ауылдық елді мекендер бар.</w:t>
      </w:r>
    </w:p>
    <w:p>
      <w:pPr>
        <w:spacing w:after="0"/>
        <w:ind w:left="0"/>
        <w:jc w:val="both"/>
      </w:pPr>
      <w:r>
        <w:rPr>
          <w:rFonts w:ascii="Times New Roman"/>
          <w:b w:val="false"/>
          <w:i w:val="false"/>
          <w:color w:val="000000"/>
          <w:sz w:val="28"/>
        </w:rPr>
        <w:t>
      Ақтоғай ауылдық округі аумағының жалпы көлемі 149798 гектар, жайылым жерлері – 140795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31804 гектар;</w:t>
      </w:r>
    </w:p>
    <w:p>
      <w:pPr>
        <w:spacing w:after="0"/>
        <w:ind w:left="0"/>
        <w:jc w:val="both"/>
      </w:pPr>
      <w:r>
        <w:rPr>
          <w:rFonts w:ascii="Times New Roman"/>
          <w:b w:val="false"/>
          <w:i w:val="false"/>
          <w:color w:val="000000"/>
          <w:sz w:val="28"/>
        </w:rPr>
        <w:t>
      елді мекендердің жері – 39173 гектар;</w:t>
      </w:r>
    </w:p>
    <w:p>
      <w:pPr>
        <w:spacing w:after="0"/>
        <w:ind w:left="0"/>
        <w:jc w:val="both"/>
      </w:pPr>
      <w:r>
        <w:rPr>
          <w:rFonts w:ascii="Times New Roman"/>
          <w:b w:val="false"/>
          <w:i w:val="false"/>
          <w:color w:val="000000"/>
          <w:sz w:val="28"/>
        </w:rPr>
        <w:t>
      қордағы жерлер – 78821 гектар</w:t>
      </w:r>
    </w:p>
    <w:p>
      <w:pPr>
        <w:spacing w:after="0"/>
        <w:ind w:left="0"/>
        <w:jc w:val="both"/>
      </w:pPr>
      <w:r>
        <w:rPr>
          <w:rFonts w:ascii="Times New Roman"/>
          <w:b w:val="false"/>
          <w:i w:val="false"/>
          <w:color w:val="000000"/>
          <w:sz w:val="28"/>
        </w:rPr>
        <w:t>
      Табиғи жағдайлар бойынша Ақтоғай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Ақтоғай ауылдық округінде (халықтың жеке ауласы) ірі қара мал 1260 бас, оның ішінде аналық мал басы 854 бас, 3440 ұсақ мал бас, 541 бас жылқы , 8 бас түйе бар. Оның ішінде:</w:t>
      </w:r>
    </w:p>
    <w:p>
      <w:pPr>
        <w:spacing w:after="0"/>
        <w:ind w:left="0"/>
        <w:jc w:val="both"/>
      </w:pPr>
      <w:r>
        <w:rPr>
          <w:rFonts w:ascii="Times New Roman"/>
          <w:b w:val="false"/>
          <w:i w:val="false"/>
          <w:color w:val="000000"/>
          <w:sz w:val="28"/>
        </w:rPr>
        <w:t>
      Қотыртас ауылында:</w:t>
      </w:r>
    </w:p>
    <w:p>
      <w:pPr>
        <w:spacing w:after="0"/>
        <w:ind w:left="0"/>
        <w:jc w:val="both"/>
      </w:pPr>
      <w:r>
        <w:rPr>
          <w:rFonts w:ascii="Times New Roman"/>
          <w:b w:val="false"/>
          <w:i w:val="false"/>
          <w:color w:val="000000"/>
          <w:sz w:val="28"/>
        </w:rPr>
        <w:t>
      ірі қара мал 913 бас, оның ішінде аналық мал 768 бас, ұсақ мал 1997 бас, жылқы 509 бас, 3 бас түйе.</w:t>
      </w:r>
    </w:p>
    <w:p>
      <w:pPr>
        <w:spacing w:after="0"/>
        <w:ind w:left="0"/>
        <w:jc w:val="both"/>
      </w:pPr>
      <w:r>
        <w:rPr>
          <w:rFonts w:ascii="Times New Roman"/>
          <w:b w:val="false"/>
          <w:i w:val="false"/>
          <w:color w:val="000000"/>
          <w:sz w:val="28"/>
        </w:rPr>
        <w:t>
      Жайылым көлемі 20983 гектарды құрайды.</w:t>
      </w:r>
    </w:p>
    <w:p>
      <w:pPr>
        <w:spacing w:after="0"/>
        <w:ind w:left="0"/>
        <w:jc w:val="both"/>
      </w:pPr>
      <w:r>
        <w:rPr>
          <w:rFonts w:ascii="Times New Roman"/>
          <w:b w:val="false"/>
          <w:i w:val="false"/>
          <w:color w:val="000000"/>
          <w:sz w:val="28"/>
        </w:rPr>
        <w:t>
      Актанбатыр ауылында:</w:t>
      </w:r>
    </w:p>
    <w:p>
      <w:pPr>
        <w:spacing w:after="0"/>
        <w:ind w:left="0"/>
        <w:jc w:val="both"/>
      </w:pPr>
      <w:r>
        <w:rPr>
          <w:rFonts w:ascii="Times New Roman"/>
          <w:b w:val="false"/>
          <w:i w:val="false"/>
          <w:color w:val="000000"/>
          <w:sz w:val="28"/>
        </w:rPr>
        <w:t>
      ірі қара мал 223 бас, оның ішінде аналық мал 58 бас, ұсақ мал 738 бас, жылқы 22 бас.</w:t>
      </w:r>
    </w:p>
    <w:p>
      <w:pPr>
        <w:spacing w:after="0"/>
        <w:ind w:left="0"/>
        <w:jc w:val="both"/>
      </w:pPr>
      <w:r>
        <w:rPr>
          <w:rFonts w:ascii="Times New Roman"/>
          <w:b w:val="false"/>
          <w:i w:val="false"/>
          <w:color w:val="000000"/>
          <w:sz w:val="28"/>
        </w:rPr>
        <w:t>
      Жайылым көлемі 13459 гектарды құрайды.</w:t>
      </w:r>
    </w:p>
    <w:p>
      <w:pPr>
        <w:spacing w:after="0"/>
        <w:ind w:left="0"/>
        <w:jc w:val="both"/>
      </w:pPr>
      <w:r>
        <w:rPr>
          <w:rFonts w:ascii="Times New Roman"/>
          <w:b w:val="false"/>
          <w:i w:val="false"/>
          <w:color w:val="000000"/>
          <w:sz w:val="28"/>
        </w:rPr>
        <w:t>
      Қорғанжар ауылында:</w:t>
      </w:r>
    </w:p>
    <w:p>
      <w:pPr>
        <w:spacing w:after="0"/>
        <w:ind w:left="0"/>
        <w:jc w:val="both"/>
      </w:pPr>
      <w:r>
        <w:rPr>
          <w:rFonts w:ascii="Times New Roman"/>
          <w:b w:val="false"/>
          <w:i w:val="false"/>
          <w:color w:val="000000"/>
          <w:sz w:val="28"/>
        </w:rPr>
        <w:t>
      ірі қара мал 124 бас, оның ішінде аналық мал 28 бас, ұсақ мал 453 бас, жылқы 10 бас, 3 бас түйе.</w:t>
      </w:r>
    </w:p>
    <w:p>
      <w:pPr>
        <w:spacing w:after="0"/>
        <w:ind w:left="0"/>
        <w:jc w:val="both"/>
      </w:pPr>
      <w:r>
        <w:rPr>
          <w:rFonts w:ascii="Times New Roman"/>
          <w:b w:val="false"/>
          <w:i w:val="false"/>
          <w:color w:val="000000"/>
          <w:sz w:val="28"/>
        </w:rPr>
        <w:t>
      Жайылым көлемі 4309 гектарды құрайды.</w:t>
      </w:r>
    </w:p>
    <w:p>
      <w:pPr>
        <w:spacing w:after="0"/>
        <w:ind w:left="0"/>
        <w:jc w:val="both"/>
      </w:pPr>
      <w:r>
        <w:rPr>
          <w:rFonts w:ascii="Times New Roman"/>
          <w:b w:val="false"/>
          <w:i w:val="false"/>
          <w:color w:val="000000"/>
          <w:sz w:val="28"/>
        </w:rPr>
        <w:t>
      Ақтоғай ауылдық округінің шаруа қожалықтарындағы мал басы: ірі қара мал 275 бас, ұсақ мал 335 бас, жылқы 300 бас, түйе 10 басты құрайды.</w:t>
      </w:r>
    </w:p>
    <w:p>
      <w:pPr>
        <w:spacing w:after="0"/>
        <w:ind w:left="0"/>
        <w:jc w:val="both"/>
      </w:pPr>
      <w:r>
        <w:rPr>
          <w:rFonts w:ascii="Times New Roman"/>
          <w:b w:val="false"/>
          <w:i w:val="false"/>
          <w:color w:val="000000"/>
          <w:sz w:val="28"/>
        </w:rPr>
        <w:t>
      Шаруа қожалықтарының жайылым алаңы 31705 гектарды құрайды.Жайылым қажеттілігі жоқ.</w:t>
      </w:r>
    </w:p>
    <w:p>
      <w:pPr>
        <w:spacing w:after="0"/>
        <w:ind w:left="0"/>
        <w:jc w:val="both"/>
      </w:pPr>
      <w:r>
        <w:rPr>
          <w:rFonts w:ascii="Times New Roman"/>
          <w:b w:val="false"/>
          <w:i w:val="false"/>
          <w:color w:val="000000"/>
          <w:sz w:val="28"/>
        </w:rPr>
        <w:t>
      Ақтоғай ауылдық округі бойынша ауылшаруашылығы малдарын қамтамасыз ету үшін барлығы 140795 гектар жайылымдық жерлер бар. Елді мекен шегінде 38748 гектар жайылым бар.</w:t>
      </w:r>
    </w:p>
    <w:p>
      <w:pPr>
        <w:spacing w:after="0"/>
        <w:ind w:left="0"/>
        <w:jc w:val="both"/>
      </w:pPr>
      <w:r>
        <w:rPr>
          <w:rFonts w:ascii="Times New Roman"/>
          <w:b w:val="false"/>
          <w:i w:val="false"/>
          <w:color w:val="000000"/>
          <w:sz w:val="28"/>
        </w:rPr>
        <w:t>
      Ақтоғай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(Қотыртас ауылы, Ақтанбатыр ауылы, Қорғанжар ауылы,) ауылшаруашылығы жануарларының аналық (сауын) мал басын ұстау бойынша 38748 га көлемінде, жүктеме нормасы 10 гектар/бас болғанда қажеттілік туындамайды.</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қажеттілігі жоқ.</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1260 бас х 15 гектар/бас = 18900 гектар;</w:t>
      </w:r>
    </w:p>
    <w:p>
      <w:pPr>
        <w:spacing w:after="0"/>
        <w:ind w:left="0"/>
        <w:jc w:val="both"/>
      </w:pPr>
      <w:r>
        <w:rPr>
          <w:rFonts w:ascii="Times New Roman"/>
          <w:b w:val="false"/>
          <w:i w:val="false"/>
          <w:color w:val="000000"/>
          <w:sz w:val="28"/>
        </w:rPr>
        <w:t>
      ұсақ мал үшін – 3440 бас х 3 гектар/бас = 10320 гектар;</w:t>
      </w:r>
    </w:p>
    <w:p>
      <w:pPr>
        <w:spacing w:after="0"/>
        <w:ind w:left="0"/>
        <w:jc w:val="both"/>
      </w:pPr>
      <w:r>
        <w:rPr>
          <w:rFonts w:ascii="Times New Roman"/>
          <w:b w:val="false"/>
          <w:i w:val="false"/>
          <w:color w:val="000000"/>
          <w:sz w:val="28"/>
        </w:rPr>
        <w:t>
      жылқы үшін – 541 бас х 18 гектар/бас = 9738 гектар;</w:t>
      </w:r>
    </w:p>
    <w:p>
      <w:pPr>
        <w:spacing w:after="0"/>
        <w:ind w:left="0"/>
        <w:jc w:val="both"/>
      </w:pPr>
      <w:r>
        <w:rPr>
          <w:rFonts w:ascii="Times New Roman"/>
          <w:b w:val="false"/>
          <w:i w:val="false"/>
          <w:color w:val="000000"/>
          <w:sz w:val="28"/>
        </w:rPr>
        <w:t>
      түйе үшін – 8 бас х 23 гектар/бас = 184 гектар.</w:t>
      </w:r>
    </w:p>
    <w:p>
      <w:pPr>
        <w:spacing w:after="0"/>
        <w:ind w:left="0"/>
        <w:jc w:val="both"/>
      </w:pPr>
      <w:r>
        <w:rPr>
          <w:rFonts w:ascii="Times New Roman"/>
          <w:b w:val="false"/>
          <w:i w:val="false"/>
          <w:color w:val="000000"/>
          <w:sz w:val="28"/>
        </w:rPr>
        <w:t>
      18900+10320+9738+184 = 39142 гектар.</w:t>
      </w:r>
    </w:p>
    <w:p>
      <w:pPr>
        <w:spacing w:after="0"/>
        <w:ind w:left="0"/>
        <w:jc w:val="left"/>
      </w:pPr>
      <w:r>
        <w:rPr>
          <w:rFonts w:ascii="Times New Roman"/>
          <w:b/>
          <w:i w:val="false"/>
          <w:color w:val="000000"/>
        </w:rPr>
        <w:t xml:space="preserve"> Ақтоғай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"ҚАЙЫРКЕН"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"МАХАМБЕТАЛИН"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"ТҰРҒАНБАЕВ"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tc>
      </w:tr>
    </w:tbl>
    <w:p>
      <w:pPr>
        <w:spacing w:after="0"/>
        <w:ind w:left="0"/>
        <w:jc w:val="left"/>
      </w:pPr>
      <w:r>
        <w:rPr>
          <w:rFonts w:ascii="Times New Roman"/>
          <w:b/>
          <w:i w:val="false"/>
          <w:color w:val="000000"/>
        </w:rPr>
        <w:t xml:space="preserve"> Ақтоғай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Қотыртас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Актанбатыр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Қорғанжар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r>
    </w:tbl>
    <w:p>
      <w:pPr>
        <w:spacing w:after="0"/>
        <w:ind w:left="0"/>
        <w:jc w:val="left"/>
      </w:pPr>
      <w:r>
        <w:rPr>
          <w:rFonts w:ascii="Times New Roman"/>
          <w:b/>
          <w:i w:val="false"/>
          <w:color w:val="000000"/>
        </w:rPr>
        <w:t xml:space="preserve"> Ақтоғай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Қотыртас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Актанбатыр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Қорғанжар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ауылдық округінде жайылымдарды басқару және оларды пайдалану жөніндегі 2021-2022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Ақтоғай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ауылдық округінде жайылымдарды басқару және оларды пайдалану жөніндегі 2021-2022 жылдарға арналған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ауылдық округінде жайылымдарды басқару және оларды пайдалану жөніндегі 2021-2022 жылдарға арналған 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ауылдық округінде жайылымдарды басқару және оларды пайдалану жөніндегі 2021-2022 жылдарға арналған жоспарға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ауылдық округінде жайылымдарды басқару және оларды пайдалану жөніндегі 2021-2022 жылдарға арналған жоспарға 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ауылдық округінде жайылымдарды басқару және оларды пайдалану жөніндегі 2021-2022 жылдарға арналған жоспарға 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ауылдық округінде жайылымдарды басқару және оларды пайдалану жөніндегі 2021-2022 жылдарға арналған жоспарға 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3 қосымша</w:t>
            </w:r>
          </w:p>
        </w:tc>
      </w:tr>
    </w:tbl>
    <w:p>
      <w:pPr>
        <w:spacing w:after="0"/>
        <w:ind w:left="0"/>
        <w:jc w:val="left"/>
      </w:pPr>
      <w:r>
        <w:rPr>
          <w:rFonts w:ascii="Times New Roman"/>
          <w:b/>
          <w:i w:val="false"/>
          <w:color w:val="000000"/>
        </w:rPr>
        <w:t xml:space="preserve"> Бершүгір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Бершүгір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Бершүгір ауылдық округінде 3 ауылдық елді мекендер бар.</w:t>
      </w:r>
    </w:p>
    <w:p>
      <w:pPr>
        <w:spacing w:after="0"/>
        <w:ind w:left="0"/>
        <w:jc w:val="both"/>
      </w:pPr>
      <w:r>
        <w:rPr>
          <w:rFonts w:ascii="Times New Roman"/>
          <w:b w:val="false"/>
          <w:i w:val="false"/>
          <w:color w:val="000000"/>
          <w:sz w:val="28"/>
        </w:rPr>
        <w:t>
      Бершүгір ауылдық округі аумағының жалпы көлемі 153308 гектар, жайылым жерлері – 141905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30839 гектар;</w:t>
      </w:r>
    </w:p>
    <w:p>
      <w:pPr>
        <w:spacing w:after="0"/>
        <w:ind w:left="0"/>
        <w:jc w:val="both"/>
      </w:pPr>
      <w:r>
        <w:rPr>
          <w:rFonts w:ascii="Times New Roman"/>
          <w:b w:val="false"/>
          <w:i w:val="false"/>
          <w:color w:val="000000"/>
          <w:sz w:val="28"/>
        </w:rPr>
        <w:t>
      елді мекендердің жері – 20790 гектар;</w:t>
      </w:r>
    </w:p>
    <w:p>
      <w:pPr>
        <w:spacing w:after="0"/>
        <w:ind w:left="0"/>
        <w:jc w:val="both"/>
      </w:pPr>
      <w:r>
        <w:rPr>
          <w:rFonts w:ascii="Times New Roman"/>
          <w:b w:val="false"/>
          <w:i w:val="false"/>
          <w:color w:val="000000"/>
          <w:sz w:val="28"/>
        </w:rPr>
        <w:t>
      қордағы жерлер – 101679 гектар болып бөлінеді.</w:t>
      </w:r>
    </w:p>
    <w:p>
      <w:pPr>
        <w:spacing w:after="0"/>
        <w:ind w:left="0"/>
        <w:jc w:val="both"/>
      </w:pPr>
      <w:r>
        <w:rPr>
          <w:rFonts w:ascii="Times New Roman"/>
          <w:b w:val="false"/>
          <w:i w:val="false"/>
          <w:color w:val="000000"/>
          <w:sz w:val="28"/>
        </w:rPr>
        <w:t>
      Табиғи жағдайлар бойынша Бершүгір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Бершүгір ауылдық округінде (халықтың жеке ауласы) ірі қара мал 1770 бас, оның ішінде аналық мал басы 170 бас, 3915 ұсақ мал, 166 бас жылқы, 8 бас түйе бар. Оның ішінде:</w:t>
      </w:r>
    </w:p>
    <w:p>
      <w:pPr>
        <w:spacing w:after="0"/>
        <w:ind w:left="0"/>
        <w:jc w:val="both"/>
      </w:pPr>
      <w:r>
        <w:rPr>
          <w:rFonts w:ascii="Times New Roman"/>
          <w:b w:val="false"/>
          <w:i w:val="false"/>
          <w:color w:val="000000"/>
          <w:sz w:val="28"/>
        </w:rPr>
        <w:t>
      Бершүгір ауылында:</w:t>
      </w:r>
    </w:p>
    <w:p>
      <w:pPr>
        <w:spacing w:after="0"/>
        <w:ind w:left="0"/>
        <w:jc w:val="both"/>
      </w:pPr>
      <w:r>
        <w:rPr>
          <w:rFonts w:ascii="Times New Roman"/>
          <w:b w:val="false"/>
          <w:i w:val="false"/>
          <w:color w:val="000000"/>
          <w:sz w:val="28"/>
        </w:rPr>
        <w:t>
      ірі қара мал 593 бас, оның ішінде аналық мал 52 бас, ұсақ мал 2866 бас, жылқы 101 бас.</w:t>
      </w:r>
    </w:p>
    <w:p>
      <w:pPr>
        <w:spacing w:after="0"/>
        <w:ind w:left="0"/>
        <w:jc w:val="both"/>
      </w:pPr>
      <w:r>
        <w:rPr>
          <w:rFonts w:ascii="Times New Roman"/>
          <w:b w:val="false"/>
          <w:i w:val="false"/>
          <w:color w:val="000000"/>
          <w:sz w:val="28"/>
        </w:rPr>
        <w:t>
      Жайылым көлемі 10947 гектарды құрайды.</w:t>
      </w:r>
    </w:p>
    <w:p>
      <w:pPr>
        <w:spacing w:after="0"/>
        <w:ind w:left="0"/>
        <w:jc w:val="both"/>
      </w:pPr>
      <w:r>
        <w:rPr>
          <w:rFonts w:ascii="Times New Roman"/>
          <w:b w:val="false"/>
          <w:i w:val="false"/>
          <w:color w:val="000000"/>
          <w:sz w:val="28"/>
        </w:rPr>
        <w:t>
      Алабас ауылында:</w:t>
      </w:r>
    </w:p>
    <w:p>
      <w:pPr>
        <w:spacing w:after="0"/>
        <w:ind w:left="0"/>
        <w:jc w:val="both"/>
      </w:pPr>
      <w:r>
        <w:rPr>
          <w:rFonts w:ascii="Times New Roman"/>
          <w:b w:val="false"/>
          <w:i w:val="false"/>
          <w:color w:val="000000"/>
          <w:sz w:val="28"/>
        </w:rPr>
        <w:t>
      ірі қара мал 316 бас, оның ішінде аналық мал 30 бас, ұсақ мал 495 бас, жылқы 13 бас.</w:t>
      </w:r>
    </w:p>
    <w:p>
      <w:pPr>
        <w:spacing w:after="0"/>
        <w:ind w:left="0"/>
        <w:jc w:val="both"/>
      </w:pPr>
      <w:r>
        <w:rPr>
          <w:rFonts w:ascii="Times New Roman"/>
          <w:b w:val="false"/>
          <w:i w:val="false"/>
          <w:color w:val="000000"/>
          <w:sz w:val="28"/>
        </w:rPr>
        <w:t>
      Жайылым көлемі 6259 гектарды құрайды.</w:t>
      </w:r>
    </w:p>
    <w:p>
      <w:pPr>
        <w:spacing w:after="0"/>
        <w:ind w:left="0"/>
        <w:jc w:val="both"/>
      </w:pPr>
      <w:r>
        <w:rPr>
          <w:rFonts w:ascii="Times New Roman"/>
          <w:b w:val="false"/>
          <w:i w:val="false"/>
          <w:color w:val="000000"/>
          <w:sz w:val="28"/>
        </w:rPr>
        <w:t>
      Сарысай ауылында:</w:t>
      </w:r>
    </w:p>
    <w:p>
      <w:pPr>
        <w:spacing w:after="0"/>
        <w:ind w:left="0"/>
        <w:jc w:val="both"/>
      </w:pPr>
      <w:r>
        <w:rPr>
          <w:rFonts w:ascii="Times New Roman"/>
          <w:b w:val="false"/>
          <w:i w:val="false"/>
          <w:color w:val="000000"/>
          <w:sz w:val="28"/>
        </w:rPr>
        <w:t>
      ірі қара мал 861 бас, оның ішінде аналық мал 88 бас, ұсақ мал 554 бас, жылқы 52 бас,8 бас түйе.</w:t>
      </w:r>
    </w:p>
    <w:p>
      <w:pPr>
        <w:spacing w:after="0"/>
        <w:ind w:left="0"/>
        <w:jc w:val="both"/>
      </w:pPr>
      <w:r>
        <w:rPr>
          <w:rFonts w:ascii="Times New Roman"/>
          <w:b w:val="false"/>
          <w:i w:val="false"/>
          <w:color w:val="000000"/>
          <w:sz w:val="28"/>
        </w:rPr>
        <w:t>
      Жайылым көлемі 2940 гектарды құрайды.</w:t>
      </w:r>
    </w:p>
    <w:p>
      <w:pPr>
        <w:spacing w:after="0"/>
        <w:ind w:left="0"/>
        <w:jc w:val="both"/>
      </w:pPr>
      <w:r>
        <w:rPr>
          <w:rFonts w:ascii="Times New Roman"/>
          <w:b w:val="false"/>
          <w:i w:val="false"/>
          <w:color w:val="000000"/>
          <w:sz w:val="28"/>
        </w:rPr>
        <w:t>
      Бершүгір ауылдық округінің шаруа қожалықтарындағы мал басы: ірі қара мал 299 бас, ұсақ мал 403 бас, жылқы 301 басты құрайды.</w:t>
      </w:r>
    </w:p>
    <w:p>
      <w:pPr>
        <w:spacing w:after="0"/>
        <w:ind w:left="0"/>
        <w:jc w:val="both"/>
      </w:pPr>
      <w:r>
        <w:rPr>
          <w:rFonts w:ascii="Times New Roman"/>
          <w:b w:val="false"/>
          <w:i w:val="false"/>
          <w:color w:val="000000"/>
          <w:sz w:val="28"/>
        </w:rPr>
        <w:t>
      Шаруа қожалықтарының жайылым алаңы 30525 гектарды құрайды.Жайылым қажеттілігі жоқ.</w:t>
      </w:r>
    </w:p>
    <w:p>
      <w:pPr>
        <w:spacing w:after="0"/>
        <w:ind w:left="0"/>
        <w:jc w:val="both"/>
      </w:pPr>
      <w:r>
        <w:rPr>
          <w:rFonts w:ascii="Times New Roman"/>
          <w:b w:val="false"/>
          <w:i w:val="false"/>
          <w:color w:val="000000"/>
          <w:sz w:val="28"/>
        </w:rPr>
        <w:t>
      Бершүгір ауылдық округі бойынша ауылшаруашылығы малдарын қамтамасыз ету үшін барлығы 141905 гектар жайылымдық жерлер бар. Елді мекен шегінде 20146 гектар жайылым бар.</w:t>
      </w:r>
    </w:p>
    <w:p>
      <w:pPr>
        <w:spacing w:after="0"/>
        <w:ind w:left="0"/>
        <w:jc w:val="both"/>
      </w:pPr>
      <w:r>
        <w:rPr>
          <w:rFonts w:ascii="Times New Roman"/>
          <w:b w:val="false"/>
          <w:i w:val="false"/>
          <w:color w:val="000000"/>
          <w:sz w:val="28"/>
        </w:rPr>
        <w:t>
      Бершүгір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(Бершүгір ауылы, Алабас ауылы, Сарысай ауылы,) ауылшаруашылығы жануарларының аналық (сауын) мал басын ұстау бойынша елді мекеннің 20146 гектар бар жайылымдық алқаптарында, жүктеме нормасы 10 гектар/бас болғанда қажеттілік туындамайды.</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халықтың басқа ауылшаруашылығы малдарын жаю бойынша жайылымдық жерлердің 21321 гектар көлемінде қажеттілік бар.</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1770 бас х 15 гектар/бас = 26550 гектар;</w:t>
      </w:r>
    </w:p>
    <w:p>
      <w:pPr>
        <w:spacing w:after="0"/>
        <w:ind w:left="0"/>
        <w:jc w:val="both"/>
      </w:pPr>
      <w:r>
        <w:rPr>
          <w:rFonts w:ascii="Times New Roman"/>
          <w:b w:val="false"/>
          <w:i w:val="false"/>
          <w:color w:val="000000"/>
          <w:sz w:val="28"/>
        </w:rPr>
        <w:t>
      ұсақ мал үшін – 3915 бас х 3 гектар/бас = 11745 гектар;</w:t>
      </w:r>
    </w:p>
    <w:p>
      <w:pPr>
        <w:spacing w:after="0"/>
        <w:ind w:left="0"/>
        <w:jc w:val="both"/>
      </w:pPr>
      <w:r>
        <w:rPr>
          <w:rFonts w:ascii="Times New Roman"/>
          <w:b w:val="false"/>
          <w:i w:val="false"/>
          <w:color w:val="000000"/>
          <w:sz w:val="28"/>
        </w:rPr>
        <w:t>
      жылқы үшін – 166 бас х 18 гектар/бас = 2988 гектар;</w:t>
      </w:r>
    </w:p>
    <w:p>
      <w:pPr>
        <w:spacing w:after="0"/>
        <w:ind w:left="0"/>
        <w:jc w:val="both"/>
      </w:pPr>
      <w:r>
        <w:rPr>
          <w:rFonts w:ascii="Times New Roman"/>
          <w:b w:val="false"/>
          <w:i w:val="false"/>
          <w:color w:val="000000"/>
          <w:sz w:val="28"/>
        </w:rPr>
        <w:t>
      түйе үшін – 8 бас х 23 гектар/бас = 184 гектар.</w:t>
      </w:r>
    </w:p>
    <w:p>
      <w:pPr>
        <w:spacing w:after="0"/>
        <w:ind w:left="0"/>
        <w:jc w:val="both"/>
      </w:pPr>
      <w:r>
        <w:rPr>
          <w:rFonts w:ascii="Times New Roman"/>
          <w:b w:val="false"/>
          <w:i w:val="false"/>
          <w:color w:val="000000"/>
          <w:sz w:val="28"/>
        </w:rPr>
        <w:t>
      26550+11745+2988+184 = 41467 гектар.</w:t>
      </w:r>
    </w:p>
    <w:p>
      <w:pPr>
        <w:spacing w:after="0"/>
        <w:ind w:left="0"/>
        <w:jc w:val="both"/>
      </w:pPr>
      <w:r>
        <w:rPr>
          <w:rFonts w:ascii="Times New Roman"/>
          <w:b w:val="false"/>
          <w:i w:val="false"/>
          <w:color w:val="000000"/>
          <w:sz w:val="28"/>
        </w:rPr>
        <w:t>
      Жайылым алқаптарының қалыптасқан 21321 гектар көлемінде қажеттілігін ауданның босалқы жер қоры есебінен толықтыру қажет.</w:t>
      </w:r>
    </w:p>
    <w:p>
      <w:pPr>
        <w:spacing w:after="0"/>
        <w:ind w:left="0"/>
        <w:jc w:val="left"/>
      </w:pPr>
      <w:r>
        <w:rPr>
          <w:rFonts w:ascii="Times New Roman"/>
          <w:b/>
          <w:i w:val="false"/>
          <w:color w:val="000000"/>
        </w:rPr>
        <w:t xml:space="preserve"> Бершүгір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Саз"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bl>
    <w:p>
      <w:pPr>
        <w:spacing w:after="0"/>
        <w:ind w:left="0"/>
        <w:jc w:val="left"/>
      </w:pPr>
      <w:r>
        <w:rPr>
          <w:rFonts w:ascii="Times New Roman"/>
          <w:b/>
          <w:i w:val="false"/>
          <w:color w:val="000000"/>
        </w:rPr>
        <w:t xml:space="preserve"> Бершүгір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w:t>
            </w:r>
          </w:p>
        </w:tc>
      </w:tr>
    </w:tbl>
    <w:p>
      <w:pPr>
        <w:spacing w:after="0"/>
        <w:ind w:left="0"/>
        <w:jc w:val="left"/>
      </w:pPr>
      <w:r>
        <w:rPr>
          <w:rFonts w:ascii="Times New Roman"/>
          <w:b/>
          <w:i w:val="false"/>
          <w:color w:val="000000"/>
        </w:rPr>
        <w:t xml:space="preserve"> Бершүгір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Бершүгір ауылдық округінде жайылымдарды басқару және оларды пайдалану жөніндегі 2021-2022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Бершүгір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Бершүгір ауылдық округінде жайылымдарды басқару және оларды пайдалану жөніндегі 2021-2022 жылдарға арналған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Бершүгір ауылдық округінде жайылымдарды басқару және оларды пайдалану жөніндегі 2021-2022 жылдарға арналған 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Бершүгір ауылдық округінде жайылымдарды басқару және оларды пайдалану жөніндегі 2021-2022 жылдарға арналған жоспарға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Бершүгір ауылдық округінде жайылымдарды басқару және оларды пайдалану жөніндегі 2021-2022 жылдарға арналған жоспарға 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Бершүгір ауылдық округінде жайылымдарды басқару және оларды пайдалану жөніндегі 2021-2022 жылдарға арналған жоспарға 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Бершүгір ауылдық округінде жайылымдарды басқару және оларды пайдалану жөніндегі 2021-2022 жылдарға арналған жоспарға 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4 қосымша</w:t>
            </w:r>
          </w:p>
        </w:tc>
      </w:tr>
    </w:tbl>
    <w:p>
      <w:pPr>
        <w:spacing w:after="0"/>
        <w:ind w:left="0"/>
        <w:jc w:val="left"/>
      </w:pPr>
      <w:r>
        <w:rPr>
          <w:rFonts w:ascii="Times New Roman"/>
          <w:b/>
          <w:i w:val="false"/>
          <w:color w:val="000000"/>
        </w:rPr>
        <w:t xml:space="preserve"> Бозой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w:t>
      </w:r>
    </w:p>
    <w:p>
      <w:pPr>
        <w:spacing w:after="0"/>
        <w:ind w:left="0"/>
        <w:jc w:val="both"/>
      </w:pP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Бозой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Бозой ауылдық округінде 3 ауылдық елді мекендер бар.</w:t>
      </w:r>
    </w:p>
    <w:p>
      <w:pPr>
        <w:spacing w:after="0"/>
        <w:ind w:left="0"/>
        <w:jc w:val="both"/>
      </w:pPr>
      <w:r>
        <w:rPr>
          <w:rFonts w:ascii="Times New Roman"/>
          <w:b w:val="false"/>
          <w:i w:val="false"/>
          <w:color w:val="000000"/>
          <w:sz w:val="28"/>
        </w:rPr>
        <w:t>
      Бозой ауылдық округі аумағының жалпы көлемі 1076858 гектар, жайылым жерлері – 816796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229331 гектар;</w:t>
      </w:r>
    </w:p>
    <w:p>
      <w:pPr>
        <w:spacing w:after="0"/>
        <w:ind w:left="0"/>
        <w:jc w:val="both"/>
      </w:pPr>
      <w:r>
        <w:rPr>
          <w:rFonts w:ascii="Times New Roman"/>
          <w:b w:val="false"/>
          <w:i w:val="false"/>
          <w:color w:val="000000"/>
          <w:sz w:val="28"/>
        </w:rPr>
        <w:t>
      елді мекендердің жері – 102103 гектар;</w:t>
      </w:r>
    </w:p>
    <w:p>
      <w:pPr>
        <w:spacing w:after="0"/>
        <w:ind w:left="0"/>
        <w:jc w:val="both"/>
      </w:pPr>
      <w:r>
        <w:rPr>
          <w:rFonts w:ascii="Times New Roman"/>
          <w:b w:val="false"/>
          <w:i w:val="false"/>
          <w:color w:val="000000"/>
          <w:sz w:val="28"/>
        </w:rPr>
        <w:t>
      қордағы жерлер – 974755 гектар болып бөлінеді.</w:t>
      </w:r>
    </w:p>
    <w:p>
      <w:pPr>
        <w:spacing w:after="0"/>
        <w:ind w:left="0"/>
        <w:jc w:val="both"/>
      </w:pPr>
      <w:r>
        <w:rPr>
          <w:rFonts w:ascii="Times New Roman"/>
          <w:b w:val="false"/>
          <w:i w:val="false"/>
          <w:color w:val="000000"/>
          <w:sz w:val="28"/>
        </w:rPr>
        <w:t>
      Табиғи жағдайлар бойынша Бозой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Бозой ауылдық округінде (халықтың жеке ауласы) ірі қара мал 6993 бас, оның ішінде аналық мал басы 659 бас, 7556 ұсақ мал, 8930 бас жылқы , 3330 бас түйе бар. Оның ішінде:</w:t>
      </w:r>
    </w:p>
    <w:p>
      <w:pPr>
        <w:spacing w:after="0"/>
        <w:ind w:left="0"/>
        <w:jc w:val="both"/>
      </w:pPr>
      <w:r>
        <w:rPr>
          <w:rFonts w:ascii="Times New Roman"/>
          <w:b w:val="false"/>
          <w:i w:val="false"/>
          <w:color w:val="000000"/>
          <w:sz w:val="28"/>
        </w:rPr>
        <w:t>
      Бозой ауылында:</w:t>
      </w:r>
    </w:p>
    <w:p>
      <w:pPr>
        <w:spacing w:after="0"/>
        <w:ind w:left="0"/>
        <w:jc w:val="both"/>
      </w:pPr>
      <w:r>
        <w:rPr>
          <w:rFonts w:ascii="Times New Roman"/>
          <w:b w:val="false"/>
          <w:i w:val="false"/>
          <w:color w:val="000000"/>
          <w:sz w:val="28"/>
        </w:rPr>
        <w:t>
      ірі қара мал 4044 бас, оның ішінде аналық мал 412 бас, ұсақ мал 3583 бас, жылқы 5710 бас, 1959 бас түйе.</w:t>
      </w:r>
    </w:p>
    <w:p>
      <w:pPr>
        <w:spacing w:after="0"/>
        <w:ind w:left="0"/>
        <w:jc w:val="both"/>
      </w:pPr>
      <w:r>
        <w:rPr>
          <w:rFonts w:ascii="Times New Roman"/>
          <w:b w:val="false"/>
          <w:i w:val="false"/>
          <w:color w:val="000000"/>
          <w:sz w:val="28"/>
        </w:rPr>
        <w:t>
      Жайылым көлемі 53142 гектарды құрайды.</w:t>
      </w:r>
    </w:p>
    <w:p>
      <w:pPr>
        <w:spacing w:after="0"/>
        <w:ind w:left="0"/>
        <w:jc w:val="both"/>
      </w:pPr>
      <w:r>
        <w:rPr>
          <w:rFonts w:ascii="Times New Roman"/>
          <w:b w:val="false"/>
          <w:i w:val="false"/>
          <w:color w:val="000000"/>
          <w:sz w:val="28"/>
        </w:rPr>
        <w:t>
      Қаңбақты ауылында:</w:t>
      </w:r>
    </w:p>
    <w:p>
      <w:pPr>
        <w:spacing w:after="0"/>
        <w:ind w:left="0"/>
        <w:jc w:val="both"/>
      </w:pPr>
      <w:r>
        <w:rPr>
          <w:rFonts w:ascii="Times New Roman"/>
          <w:b w:val="false"/>
          <w:i w:val="false"/>
          <w:color w:val="000000"/>
          <w:sz w:val="28"/>
        </w:rPr>
        <w:t>
      ірі қара мал 2349 бас, оның ішінде аналық мал 212 бас, ұсақ мал 3583 бас, жылқы 2784 бас, түйе 1174 басты құрайды .</w:t>
      </w:r>
    </w:p>
    <w:p>
      <w:pPr>
        <w:spacing w:after="0"/>
        <w:ind w:left="0"/>
        <w:jc w:val="both"/>
      </w:pPr>
      <w:r>
        <w:rPr>
          <w:rFonts w:ascii="Times New Roman"/>
          <w:b w:val="false"/>
          <w:i w:val="false"/>
          <w:color w:val="000000"/>
          <w:sz w:val="28"/>
        </w:rPr>
        <w:t>
      Жайылым көлемі 16524 гектарды құрайды.</w:t>
      </w:r>
    </w:p>
    <w:p>
      <w:pPr>
        <w:spacing w:after="0"/>
        <w:ind w:left="0"/>
        <w:jc w:val="both"/>
      </w:pPr>
      <w:r>
        <w:rPr>
          <w:rFonts w:ascii="Times New Roman"/>
          <w:b w:val="false"/>
          <w:i w:val="false"/>
          <w:color w:val="000000"/>
          <w:sz w:val="28"/>
        </w:rPr>
        <w:t>
      Қоянқұлақ ауылында:</w:t>
      </w:r>
    </w:p>
    <w:p>
      <w:pPr>
        <w:spacing w:after="0"/>
        <w:ind w:left="0"/>
        <w:jc w:val="both"/>
      </w:pPr>
      <w:r>
        <w:rPr>
          <w:rFonts w:ascii="Times New Roman"/>
          <w:b w:val="false"/>
          <w:i w:val="false"/>
          <w:color w:val="000000"/>
          <w:sz w:val="28"/>
        </w:rPr>
        <w:t>
      ірі қара мал 600 бас, оның ішінде аналық мал 35 бас, ұсақ мал 390 бас, жылқы 436 бас, 197 бас түйе.</w:t>
      </w:r>
    </w:p>
    <w:p>
      <w:pPr>
        <w:spacing w:after="0"/>
        <w:ind w:left="0"/>
        <w:jc w:val="both"/>
      </w:pPr>
      <w:r>
        <w:rPr>
          <w:rFonts w:ascii="Times New Roman"/>
          <w:b w:val="false"/>
          <w:i w:val="false"/>
          <w:color w:val="000000"/>
          <w:sz w:val="28"/>
        </w:rPr>
        <w:t>
      Жайылым көлемі 17639 гектарды құрайды.</w:t>
      </w:r>
    </w:p>
    <w:p>
      <w:pPr>
        <w:spacing w:after="0"/>
        <w:ind w:left="0"/>
        <w:jc w:val="both"/>
      </w:pPr>
      <w:r>
        <w:rPr>
          <w:rFonts w:ascii="Times New Roman"/>
          <w:b w:val="false"/>
          <w:i w:val="false"/>
          <w:color w:val="000000"/>
          <w:sz w:val="28"/>
        </w:rPr>
        <w:t>
      Бозой ауылдық округінің шаруа қожалықтарындағы мал басы: ірі қара мал 4145 бас, ұсақ мал 4695 бас, жылқы 7940 бас, түйе 2550 басты құрайды.</w:t>
      </w:r>
    </w:p>
    <w:p>
      <w:pPr>
        <w:spacing w:after="0"/>
        <w:ind w:left="0"/>
        <w:jc w:val="both"/>
      </w:pPr>
      <w:r>
        <w:rPr>
          <w:rFonts w:ascii="Times New Roman"/>
          <w:b w:val="false"/>
          <w:i w:val="false"/>
          <w:color w:val="000000"/>
          <w:sz w:val="28"/>
        </w:rPr>
        <w:t>
      Шаруа қожалықтарының жайылым алаңы 225436 гектарды құрайды. Жайылым қажеттілігі жоқ.</w:t>
      </w:r>
    </w:p>
    <w:p>
      <w:pPr>
        <w:spacing w:after="0"/>
        <w:ind w:left="0"/>
        <w:jc w:val="both"/>
      </w:pPr>
      <w:r>
        <w:rPr>
          <w:rFonts w:ascii="Times New Roman"/>
          <w:b w:val="false"/>
          <w:i w:val="false"/>
          <w:color w:val="000000"/>
          <w:sz w:val="28"/>
        </w:rPr>
        <w:t>
      Бозой ауылдық округі бойынша ауылшаруашылығы малдарын қамтамасыз ету үшін барлығы 816796 гектар жайылымдық жерлер бар. Елді мекен шегінде 87305 гектар жайылым бар.</w:t>
      </w:r>
    </w:p>
    <w:p>
      <w:pPr>
        <w:spacing w:after="0"/>
        <w:ind w:left="0"/>
        <w:jc w:val="both"/>
      </w:pPr>
      <w:r>
        <w:rPr>
          <w:rFonts w:ascii="Times New Roman"/>
          <w:b w:val="false"/>
          <w:i w:val="false"/>
          <w:color w:val="000000"/>
          <w:sz w:val="28"/>
        </w:rPr>
        <w:t>
      Бозой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(Бозой ауылы, Қанбақты ауылы, Қоянқұлақ ауылы,) ауылшаруашылығы жануарларының аналық (сауын) мал басын ұстау бойынша 87305 гектар көлемінде, жүктеме нормасы 10 гектар/бас болғанда қажеттілік туындап отырған жоқ.</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277588 гектар көлемінде қажеттілік бар.</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6993 бас х 15 гектар/бас = 104895 гектар;</w:t>
      </w:r>
    </w:p>
    <w:p>
      <w:pPr>
        <w:spacing w:after="0"/>
        <w:ind w:left="0"/>
        <w:jc w:val="both"/>
      </w:pPr>
      <w:r>
        <w:rPr>
          <w:rFonts w:ascii="Times New Roman"/>
          <w:b w:val="false"/>
          <w:i w:val="false"/>
          <w:color w:val="000000"/>
          <w:sz w:val="28"/>
        </w:rPr>
        <w:t>
      ұсақ мал үшін – 7556 бас х 3 гектар/бас = 22668 гектар;</w:t>
      </w:r>
    </w:p>
    <w:p>
      <w:pPr>
        <w:spacing w:after="0"/>
        <w:ind w:left="0"/>
        <w:jc w:val="both"/>
      </w:pPr>
      <w:r>
        <w:rPr>
          <w:rFonts w:ascii="Times New Roman"/>
          <w:b w:val="false"/>
          <w:i w:val="false"/>
          <w:color w:val="000000"/>
          <w:sz w:val="28"/>
        </w:rPr>
        <w:t>
      жылқы үшін – 8930 бас х 18 гектар/бас = 160740 гектар;</w:t>
      </w:r>
    </w:p>
    <w:p>
      <w:pPr>
        <w:spacing w:after="0"/>
        <w:ind w:left="0"/>
        <w:jc w:val="both"/>
      </w:pPr>
      <w:r>
        <w:rPr>
          <w:rFonts w:ascii="Times New Roman"/>
          <w:b w:val="false"/>
          <w:i w:val="false"/>
          <w:color w:val="000000"/>
          <w:sz w:val="28"/>
        </w:rPr>
        <w:t>
      түйе үшін – 3330 бас х 23 гектар/бас = 76590 гектар.</w:t>
      </w:r>
    </w:p>
    <w:p>
      <w:pPr>
        <w:spacing w:after="0"/>
        <w:ind w:left="0"/>
        <w:jc w:val="both"/>
      </w:pPr>
      <w:r>
        <w:rPr>
          <w:rFonts w:ascii="Times New Roman"/>
          <w:b w:val="false"/>
          <w:i w:val="false"/>
          <w:color w:val="000000"/>
          <w:sz w:val="28"/>
        </w:rPr>
        <w:t>
      104895+22668+160740+76590 = 364893 гектар.</w:t>
      </w:r>
    </w:p>
    <w:p>
      <w:pPr>
        <w:spacing w:after="0"/>
        <w:ind w:left="0"/>
        <w:jc w:val="both"/>
      </w:pPr>
      <w:r>
        <w:rPr>
          <w:rFonts w:ascii="Times New Roman"/>
          <w:b w:val="false"/>
          <w:i w:val="false"/>
          <w:color w:val="000000"/>
          <w:sz w:val="28"/>
        </w:rPr>
        <w:t>
      Жайылым алқаптарының қалыптасқан 277588 гектар көлемінде қажеттілігін ауданның босалқы жер қоры есебінен толықтыру қажет.</w:t>
      </w:r>
    </w:p>
    <w:p>
      <w:pPr>
        <w:spacing w:after="0"/>
        <w:ind w:left="0"/>
        <w:jc w:val="left"/>
      </w:pPr>
      <w:r>
        <w:rPr>
          <w:rFonts w:ascii="Times New Roman"/>
          <w:b/>
          <w:i w:val="false"/>
          <w:color w:val="000000"/>
        </w:rPr>
        <w:t xml:space="preserve"> Бозой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"АҚЖОЛ-Ж"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"АЛЫМБЕТ"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"БАҚТЫБАЙ"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"БАЛДОС"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"БАУЫРЖАН"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"БЕКАРЫС"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"БЕРЕКЕ"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"Дулат"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"ЕҢБЕК"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"ЕРБОЛСЫН"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"ӘДІЛ-ХАНИТ"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"ЖАЛҒАС"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"ЖАҢАТАЛАП"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"ЖАС ҚАНАТ"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"ЖАСТАЛАП"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"ЖАСҰЛАН-1"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"ИЛЬЯС"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"ИЛХАМ"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"ҚАРАНОҒАЙ"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"КЕНЖЕБАЕВ"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"ҚУАНЫШБАЙ"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"ҚУАНЫШ"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"ҚЫЗҒАЛДАК"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"МЕДЕТ"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"МЕРЕЙ"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"МӨЛДІРБҰЛАҚ"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"МҰРАТБАЙ"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"НАЗАР"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"ӨМИР"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"ӨМІРЗАҚ"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"ОРАЗҒАЛИ"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"ОТАР"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"ӨТЕС"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"СЕРЖАН"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"СЕРІКБАЙ"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"ТАСТЕМІР"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"ҚОЖБАН"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"ШАМШЫРАҚ"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"ШБ"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"ЫНТЫМАҚ"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"Айбат"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"Мадияр"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w:t>
            </w:r>
          </w:p>
        </w:tc>
      </w:tr>
    </w:tbl>
    <w:p>
      <w:pPr>
        <w:spacing w:after="0"/>
        <w:ind w:left="0"/>
        <w:jc w:val="left"/>
      </w:pPr>
      <w:r>
        <w:rPr>
          <w:rFonts w:ascii="Times New Roman"/>
          <w:b/>
          <w:i w:val="false"/>
          <w:color w:val="000000"/>
        </w:rPr>
        <w:t xml:space="preserve"> Бозой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Қаңбақты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Қоянқұлақ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77420</w:t>
            </w:r>
          </w:p>
        </w:tc>
      </w:tr>
    </w:tbl>
    <w:p>
      <w:pPr>
        <w:spacing w:after="0"/>
        <w:ind w:left="0"/>
        <w:jc w:val="left"/>
      </w:pPr>
      <w:r>
        <w:rPr>
          <w:rFonts w:ascii="Times New Roman"/>
          <w:b/>
          <w:i w:val="false"/>
          <w:color w:val="000000"/>
        </w:rPr>
        <w:t xml:space="preserve"> Бозой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Қаңбақты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Қоянқұлақ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Бозой ауылдық округінде жайылымдарды басқару және оларды пайдалану жөніндегі 2021-2022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Бозой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Бозой ауылдық округінде жайылымдарды басқару және оларды пайдалану жөніндегі 2021-2022 жылдарға арналған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Бозой ауылдық округінде жайылымдарды басқару және оларды пайдалану жөніндегі 2021-2022 жылдарға арналған 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Бозой ауылдық округінде жайылымдарды басқару және оларды пайдалану жөніндегі 2021-2022 жылдарға арналған жоспарға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Бозой ауылдық округінде жайылымдарды басқару және оларды пайдалану жөніндегі 2021-2022 жылдарға арналған жоспарға 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Бозой ауылдық округінде жайылымдарды басқару және оларды пайдалану жөніндегі 2021-2022 жылдарға арналған жоспарға 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Бозой ауылдық округінде жайылымдарды басқару және оларды пайдалану жөніндегі 2021-2022 жылдарға арналған жоспарға 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5 қосымша</w:t>
            </w:r>
          </w:p>
        </w:tc>
      </w:tr>
    </w:tbl>
    <w:p>
      <w:pPr>
        <w:spacing w:after="0"/>
        <w:ind w:left="0"/>
        <w:jc w:val="left"/>
      </w:pPr>
      <w:r>
        <w:rPr>
          <w:rFonts w:ascii="Times New Roman"/>
          <w:b/>
          <w:i w:val="false"/>
          <w:color w:val="000000"/>
        </w:rPr>
        <w:t xml:space="preserve"> Жаңақоныс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Жаңақоныс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Жаңақоныс ауылдық округінде 2 ауылдық елді мекендер бар.</w:t>
      </w:r>
    </w:p>
    <w:p>
      <w:pPr>
        <w:spacing w:after="0"/>
        <w:ind w:left="0"/>
        <w:jc w:val="both"/>
      </w:pPr>
      <w:r>
        <w:rPr>
          <w:rFonts w:ascii="Times New Roman"/>
          <w:b w:val="false"/>
          <w:i w:val="false"/>
          <w:color w:val="000000"/>
          <w:sz w:val="28"/>
        </w:rPr>
        <w:t>
      Жаңақоныс ауылдық округі аумағының жалпы көлемі 546336 гектар, оның ішінде жайылым жерлері – 487374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180349 гектар;</w:t>
      </w:r>
    </w:p>
    <w:p>
      <w:pPr>
        <w:spacing w:after="0"/>
        <w:ind w:left="0"/>
        <w:jc w:val="both"/>
      </w:pPr>
      <w:r>
        <w:rPr>
          <w:rFonts w:ascii="Times New Roman"/>
          <w:b w:val="false"/>
          <w:i w:val="false"/>
          <w:color w:val="000000"/>
          <w:sz w:val="28"/>
        </w:rPr>
        <w:t>
      елді мекендердің жері – 61889 гектар;</w:t>
      </w:r>
    </w:p>
    <w:p>
      <w:pPr>
        <w:spacing w:after="0"/>
        <w:ind w:left="0"/>
        <w:jc w:val="both"/>
      </w:pPr>
      <w:r>
        <w:rPr>
          <w:rFonts w:ascii="Times New Roman"/>
          <w:b w:val="false"/>
          <w:i w:val="false"/>
          <w:color w:val="000000"/>
          <w:sz w:val="28"/>
        </w:rPr>
        <w:t>
      қордағы жерлер – 304098 гектар болып бөлінеді.</w:t>
      </w:r>
    </w:p>
    <w:p>
      <w:pPr>
        <w:spacing w:after="0"/>
        <w:ind w:left="0"/>
        <w:jc w:val="both"/>
      </w:pPr>
      <w:r>
        <w:rPr>
          <w:rFonts w:ascii="Times New Roman"/>
          <w:b w:val="false"/>
          <w:i w:val="false"/>
          <w:color w:val="000000"/>
          <w:sz w:val="28"/>
        </w:rPr>
        <w:t>
      Табиғи жағдайлар бойынша Жаңақоныс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Жаңақоныс ауылдық округінде (халықтың жеке ауласы) ірі қара мал 880 бас, оның ішінде аналық мал басы 48 бас, 3586 ұсақ мал, 335 бас жылқы , 280 бас түйе бар. Оның ішінде:</w:t>
      </w:r>
    </w:p>
    <w:p>
      <w:pPr>
        <w:spacing w:after="0"/>
        <w:ind w:left="0"/>
        <w:jc w:val="both"/>
      </w:pPr>
      <w:r>
        <w:rPr>
          <w:rFonts w:ascii="Times New Roman"/>
          <w:b w:val="false"/>
          <w:i w:val="false"/>
          <w:color w:val="000000"/>
          <w:sz w:val="28"/>
        </w:rPr>
        <w:t>
      Аққайттым ауылында:</w:t>
      </w:r>
    </w:p>
    <w:p>
      <w:pPr>
        <w:spacing w:after="0"/>
        <w:ind w:left="0"/>
        <w:jc w:val="both"/>
      </w:pPr>
      <w:r>
        <w:rPr>
          <w:rFonts w:ascii="Times New Roman"/>
          <w:b w:val="false"/>
          <w:i w:val="false"/>
          <w:color w:val="000000"/>
          <w:sz w:val="28"/>
        </w:rPr>
        <w:t>
      ірі қара мал 608 бас, оның ішінде аналық мал 32 бас, ұсақ мал 2496 бас, жылқы 205 бас, 200 бас түйе.</w:t>
      </w:r>
    </w:p>
    <w:p>
      <w:pPr>
        <w:spacing w:after="0"/>
        <w:ind w:left="0"/>
        <w:jc w:val="both"/>
      </w:pPr>
      <w:r>
        <w:rPr>
          <w:rFonts w:ascii="Times New Roman"/>
          <w:b w:val="false"/>
          <w:i w:val="false"/>
          <w:color w:val="000000"/>
          <w:sz w:val="28"/>
        </w:rPr>
        <w:t>
      Жайылым көлемі 39625 гектарды құрайды.</w:t>
      </w:r>
    </w:p>
    <w:p>
      <w:pPr>
        <w:spacing w:after="0"/>
        <w:ind w:left="0"/>
        <w:jc w:val="both"/>
      </w:pPr>
      <w:r>
        <w:rPr>
          <w:rFonts w:ascii="Times New Roman"/>
          <w:b w:val="false"/>
          <w:i w:val="false"/>
          <w:color w:val="000000"/>
          <w:sz w:val="28"/>
        </w:rPr>
        <w:t>
      Қопасор ауылында:</w:t>
      </w:r>
    </w:p>
    <w:p>
      <w:pPr>
        <w:spacing w:after="0"/>
        <w:ind w:left="0"/>
        <w:jc w:val="both"/>
      </w:pPr>
      <w:r>
        <w:rPr>
          <w:rFonts w:ascii="Times New Roman"/>
          <w:b w:val="false"/>
          <w:i w:val="false"/>
          <w:color w:val="000000"/>
          <w:sz w:val="28"/>
        </w:rPr>
        <w:t>
      ірі қара мал 272 бас, оның ішінде аналық мал 16 бас, ұсақ мал 1090 бас, жылқы 130 бас, түйе 80 басты құрайды .</w:t>
      </w:r>
    </w:p>
    <w:p>
      <w:pPr>
        <w:spacing w:after="0"/>
        <w:ind w:left="0"/>
        <w:jc w:val="both"/>
      </w:pPr>
      <w:r>
        <w:rPr>
          <w:rFonts w:ascii="Times New Roman"/>
          <w:b w:val="false"/>
          <w:i w:val="false"/>
          <w:color w:val="000000"/>
          <w:sz w:val="28"/>
        </w:rPr>
        <w:t>
      Жайылым көлемі 15073 гектарды құрайды.</w:t>
      </w:r>
    </w:p>
    <w:p>
      <w:pPr>
        <w:spacing w:after="0"/>
        <w:ind w:left="0"/>
        <w:jc w:val="both"/>
      </w:pPr>
      <w:r>
        <w:rPr>
          <w:rFonts w:ascii="Times New Roman"/>
          <w:b w:val="false"/>
          <w:i w:val="false"/>
          <w:color w:val="000000"/>
          <w:sz w:val="28"/>
        </w:rPr>
        <w:t>
      Жаңақоныс ауылдық округінің шаруа қожалықтарындағы мал басы: ірі қара мал 2177 бас, ұсақ мал 6674 бас, жылқы 1511 бас, түйе 402 басты құрайды.</w:t>
      </w:r>
    </w:p>
    <w:p>
      <w:pPr>
        <w:spacing w:after="0"/>
        <w:ind w:left="0"/>
        <w:jc w:val="both"/>
      </w:pPr>
      <w:r>
        <w:rPr>
          <w:rFonts w:ascii="Times New Roman"/>
          <w:b w:val="false"/>
          <w:i w:val="false"/>
          <w:color w:val="000000"/>
          <w:sz w:val="28"/>
        </w:rPr>
        <w:t>
      Шаруа қожалықтарының жайылым алаңы 178502 гектарды құрайды. Жайылым қажеттілігі жоқ.</w:t>
      </w:r>
    </w:p>
    <w:p>
      <w:pPr>
        <w:spacing w:after="0"/>
        <w:ind w:left="0"/>
        <w:jc w:val="both"/>
      </w:pPr>
      <w:r>
        <w:rPr>
          <w:rFonts w:ascii="Times New Roman"/>
          <w:b w:val="false"/>
          <w:i w:val="false"/>
          <w:color w:val="000000"/>
          <w:sz w:val="28"/>
        </w:rPr>
        <w:t>
      Жаңақоныс ауылдық округі бойынша ауылшаруашылығы малдарын қамтамасыз ету үшін барлығы 487374 гектар жайылымдық жерлер бар. Елді мекен шегінде 54698 гектар жайылым бар.</w:t>
      </w:r>
    </w:p>
    <w:p>
      <w:pPr>
        <w:spacing w:after="0"/>
        <w:ind w:left="0"/>
        <w:jc w:val="both"/>
      </w:pPr>
      <w:r>
        <w:rPr>
          <w:rFonts w:ascii="Times New Roman"/>
          <w:b w:val="false"/>
          <w:i w:val="false"/>
          <w:color w:val="000000"/>
          <w:sz w:val="28"/>
        </w:rPr>
        <w:t>
      Жаңақоныс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(Аққайттым ауылы, Қопасор ауылы) ауылшаруашылығы жануарларының аналық (сауын) мал басын ұстау бойынша 54698 гектар көлемінде, жүктеме нормасы 10 гектар/бас болғанда қажеттілік туындап отырған жоқ.</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қажеттілігі жоқ.</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880 бас х 15 гектар/бас = 13200 гектар;</w:t>
      </w:r>
    </w:p>
    <w:p>
      <w:pPr>
        <w:spacing w:after="0"/>
        <w:ind w:left="0"/>
        <w:jc w:val="both"/>
      </w:pPr>
      <w:r>
        <w:rPr>
          <w:rFonts w:ascii="Times New Roman"/>
          <w:b w:val="false"/>
          <w:i w:val="false"/>
          <w:color w:val="000000"/>
          <w:sz w:val="28"/>
        </w:rPr>
        <w:t>
      ұсақ мал үшін – 3586 бас х 3 гектар/бас = 10758 гектар;</w:t>
      </w:r>
    </w:p>
    <w:p>
      <w:pPr>
        <w:spacing w:after="0"/>
        <w:ind w:left="0"/>
        <w:jc w:val="both"/>
      </w:pPr>
      <w:r>
        <w:rPr>
          <w:rFonts w:ascii="Times New Roman"/>
          <w:b w:val="false"/>
          <w:i w:val="false"/>
          <w:color w:val="000000"/>
          <w:sz w:val="28"/>
        </w:rPr>
        <w:t>
      жылқы үшін – 335 бас х 18 гектар/бас = 6030 гектар;</w:t>
      </w:r>
    </w:p>
    <w:p>
      <w:pPr>
        <w:spacing w:after="0"/>
        <w:ind w:left="0"/>
        <w:jc w:val="both"/>
      </w:pPr>
      <w:r>
        <w:rPr>
          <w:rFonts w:ascii="Times New Roman"/>
          <w:b w:val="false"/>
          <w:i w:val="false"/>
          <w:color w:val="000000"/>
          <w:sz w:val="28"/>
        </w:rPr>
        <w:t>
      түйе үшін – 280 бас х 23 гектар/бас = 6440 гектар.</w:t>
      </w:r>
    </w:p>
    <w:p>
      <w:pPr>
        <w:spacing w:after="0"/>
        <w:ind w:left="0"/>
        <w:jc w:val="both"/>
      </w:pPr>
      <w:r>
        <w:rPr>
          <w:rFonts w:ascii="Times New Roman"/>
          <w:b w:val="false"/>
          <w:i w:val="false"/>
          <w:color w:val="000000"/>
          <w:sz w:val="28"/>
        </w:rPr>
        <w:t>
      13200+10758+6030+6440 = 36428 гектар.</w:t>
      </w:r>
    </w:p>
    <w:p>
      <w:pPr>
        <w:spacing w:after="0"/>
        <w:ind w:left="0"/>
        <w:jc w:val="left"/>
      </w:pPr>
      <w:r>
        <w:rPr>
          <w:rFonts w:ascii="Times New Roman"/>
          <w:b/>
          <w:i w:val="false"/>
          <w:color w:val="000000"/>
        </w:rPr>
        <w:t xml:space="preserve"> Жаңақоныс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"АБЗАЛ"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"АЙБЕК"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"АЙТБАЙ"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"АКСҰНҚАР"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"АЛТЫНБЕК"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"АРЗЫҚҰЛ"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"БАЛЫМБЕТ"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"БЕКБОЛАТ"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"БЕКЗАТ"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"БІРЛІК-К"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"БОЛАТ"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"БӨРІБАЙ"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"БОСТАН"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"ДАНАҒҰЛ"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"ДАРХАН"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"ДӘУРЕН"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p>
            <w:pPr>
              <w:spacing w:after="20"/>
              <w:ind w:left="20"/>
              <w:jc w:val="both"/>
            </w:pPr>
            <w:r>
              <w:rPr>
                <w:rFonts w:ascii="Times New Roman"/>
                <w:b w:val="false"/>
                <w:i w:val="false"/>
                <w:color w:val="000000"/>
                <w:sz w:val="20"/>
              </w:rPr>
              <w:t>
"ДҮЙСЕНБАЙ"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"ЕРЖАН"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"ЕРТІЛЕС"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"ӘДІЛЕТ"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"ЖӘДІГЕР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"ЖАҚСЫЛЫҚ"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"ЖАНАР"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"ЖАҢБЫРБАЙ"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"ЖАҢБЫР"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"ЖЕКСЕН"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"ЖОЛАМАН"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"ҚАЙДАУЫЛ"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"ҚАЙРАТ"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"КЕНЖАЛЫ"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"КНЯЗ"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"КӨКПЕК"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"ҚОПАСОР"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"МАРАТ"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"МАХАМБЕТ"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"МЕДЕТ-М"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"МҰҚАШ"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"МҰХАМБЕТ"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"НҰРДӘУЛЕТ-С"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"ОНДАСЫН"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"САҒЫНДЫК"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"СӘДІБЕК"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"САРЫШОЛАҚ"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"САЯТ"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"СЕЙІЛХАН"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"ТАЙЖЕТЕР"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"ТАЛАП-1"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"ТАҢБАЙ"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"ТӘТЕН"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"ТӨЛЕГЕН"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"ТҮЛЕУБАЙ"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"ТҰРАР"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"КҰЛАН"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46835</w:t>
            </w:r>
          </w:p>
        </w:tc>
      </w:tr>
    </w:tbl>
    <w:p>
      <w:pPr>
        <w:spacing w:after="0"/>
        <w:ind w:left="0"/>
        <w:jc w:val="left"/>
      </w:pPr>
      <w:r>
        <w:rPr>
          <w:rFonts w:ascii="Times New Roman"/>
          <w:b/>
          <w:i w:val="false"/>
          <w:color w:val="000000"/>
        </w:rPr>
        <w:t xml:space="preserve"> Жаңақоныс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Аққайтым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Қопасор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53978</w:t>
            </w:r>
          </w:p>
        </w:tc>
      </w:tr>
    </w:tbl>
    <w:p>
      <w:pPr>
        <w:spacing w:after="0"/>
        <w:ind w:left="0"/>
        <w:jc w:val="left"/>
      </w:pPr>
      <w:r>
        <w:rPr>
          <w:rFonts w:ascii="Times New Roman"/>
          <w:b/>
          <w:i w:val="false"/>
          <w:color w:val="000000"/>
        </w:rPr>
        <w:t xml:space="preserve"> Жаңақоныс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Аққайтым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Қопасор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Жаңақоныс ауылдық округінде жайылымдарды басқару және оларды пайдалану жөніндегі 2021-2022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Жаңақоныс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Жаңақоныс ауылдық округінде жайылымдарды басқару және оларды пайдалану жөніндегі 2021-2022 жылдарға арналған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Жаңақоныс ауылдық округінде жайылымдарды басқару және оларды пайдалану жөніндегі 2021-2022 жылдарға арналған 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Жаңақоныс ауылдық округінде жайылымдарды басқару және оларды пайдалану жөніндегі 2021-2022 жылдарға арналған жоспарға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Жаңақоныс ауылдық округінде жайылымдарды басқару және оларды пайдалану жөніндегі 2021-2022 жылдарға арналған жоспарға 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Жаңақоныс ауылдық округінде жайылымдарды басқару және оларды пайдалану жөніндегі 2021-2022 жылдарға арналған жоспарға 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Жаңақоныс ауылдық округінде жайылымдарды басқару және оларды пайдалану жөніндегі 2021-2022 жылдарға арналған жоспарға 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6 қосымша</w:t>
            </w:r>
          </w:p>
        </w:tc>
      </w:tr>
    </w:tbl>
    <w:p>
      <w:pPr>
        <w:spacing w:after="0"/>
        <w:ind w:left="0"/>
        <w:jc w:val="left"/>
      </w:pPr>
      <w:r>
        <w:rPr>
          <w:rFonts w:ascii="Times New Roman"/>
          <w:b/>
          <w:i w:val="false"/>
          <w:color w:val="000000"/>
        </w:rPr>
        <w:t xml:space="preserve"> Е. Көтібарұлы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Е.Көтібарұлы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Е:Көтібарұлы ауылдық округінде 2 ауылдық елді мекендер бар.</w:t>
      </w:r>
    </w:p>
    <w:p>
      <w:pPr>
        <w:spacing w:after="0"/>
        <w:ind w:left="0"/>
        <w:jc w:val="both"/>
      </w:pPr>
      <w:r>
        <w:rPr>
          <w:rFonts w:ascii="Times New Roman"/>
          <w:b w:val="false"/>
          <w:i w:val="false"/>
          <w:color w:val="000000"/>
          <w:sz w:val="28"/>
        </w:rPr>
        <w:t>
      Е.Көтібарұлы ауылдық округі аумағының жалпы көлемі 532847 гектар, оның ішінде жайылым жерлері – 474082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258647 гектар;</w:t>
      </w:r>
    </w:p>
    <w:p>
      <w:pPr>
        <w:spacing w:after="0"/>
        <w:ind w:left="0"/>
        <w:jc w:val="both"/>
      </w:pPr>
      <w:r>
        <w:rPr>
          <w:rFonts w:ascii="Times New Roman"/>
          <w:b w:val="false"/>
          <w:i w:val="false"/>
          <w:color w:val="000000"/>
          <w:sz w:val="28"/>
        </w:rPr>
        <w:t>
      елді мекендердің жері – 70582 гектар;</w:t>
      </w:r>
    </w:p>
    <w:p>
      <w:pPr>
        <w:spacing w:after="0"/>
        <w:ind w:left="0"/>
        <w:jc w:val="both"/>
      </w:pPr>
      <w:r>
        <w:rPr>
          <w:rFonts w:ascii="Times New Roman"/>
          <w:b w:val="false"/>
          <w:i w:val="false"/>
          <w:color w:val="000000"/>
          <w:sz w:val="28"/>
        </w:rPr>
        <w:t>
      қордағы жерлер – 203618 гектар болып бөлінеді.</w:t>
      </w:r>
    </w:p>
    <w:p>
      <w:pPr>
        <w:spacing w:after="0"/>
        <w:ind w:left="0"/>
        <w:jc w:val="both"/>
      </w:pPr>
      <w:r>
        <w:rPr>
          <w:rFonts w:ascii="Times New Roman"/>
          <w:b w:val="false"/>
          <w:i w:val="false"/>
          <w:color w:val="000000"/>
          <w:sz w:val="28"/>
        </w:rPr>
        <w:t>
      Табиғи жағдайлар бойынша Есет Көтібарұлы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Е.Көтібарұлы ауылдық округінде (халықтың жеке ауласы) ірі қара мал 600 бас, оның ішінде аналық мал басы 48 бас, 4377 ұсақ мал, 240 бас жылқы , 297 бас түйе бар. Оның ішінде:</w:t>
      </w:r>
    </w:p>
    <w:p>
      <w:pPr>
        <w:spacing w:after="0"/>
        <w:ind w:left="0"/>
        <w:jc w:val="both"/>
      </w:pPr>
      <w:r>
        <w:rPr>
          <w:rFonts w:ascii="Times New Roman"/>
          <w:b w:val="false"/>
          <w:i w:val="false"/>
          <w:color w:val="000000"/>
          <w:sz w:val="28"/>
        </w:rPr>
        <w:t>
      Байқадам ауылында:</w:t>
      </w:r>
    </w:p>
    <w:p>
      <w:pPr>
        <w:spacing w:after="0"/>
        <w:ind w:left="0"/>
        <w:jc w:val="both"/>
      </w:pPr>
      <w:r>
        <w:rPr>
          <w:rFonts w:ascii="Times New Roman"/>
          <w:b w:val="false"/>
          <w:i w:val="false"/>
          <w:color w:val="000000"/>
          <w:sz w:val="28"/>
        </w:rPr>
        <w:t>
      ірі қара мал 545 бас, оның ішінде аналық мал 38 бас, ұсақ мал 4082 бас, жылқы 208 бас , 285 бас түйе.</w:t>
      </w:r>
    </w:p>
    <w:p>
      <w:pPr>
        <w:spacing w:after="0"/>
        <w:ind w:left="0"/>
        <w:jc w:val="both"/>
      </w:pPr>
      <w:r>
        <w:rPr>
          <w:rFonts w:ascii="Times New Roman"/>
          <w:b w:val="false"/>
          <w:i w:val="false"/>
          <w:color w:val="000000"/>
          <w:sz w:val="28"/>
        </w:rPr>
        <w:t>
      Жайылым көлемі 50106 гектарды құрайды.</w:t>
      </w:r>
    </w:p>
    <w:p>
      <w:pPr>
        <w:spacing w:after="0"/>
        <w:ind w:left="0"/>
        <w:jc w:val="both"/>
      </w:pPr>
      <w:r>
        <w:rPr>
          <w:rFonts w:ascii="Times New Roman"/>
          <w:b w:val="false"/>
          <w:i w:val="false"/>
          <w:color w:val="000000"/>
          <w:sz w:val="28"/>
        </w:rPr>
        <w:t>
      Алақозы ауылында:</w:t>
      </w:r>
    </w:p>
    <w:p>
      <w:pPr>
        <w:spacing w:after="0"/>
        <w:ind w:left="0"/>
        <w:jc w:val="both"/>
      </w:pPr>
      <w:r>
        <w:rPr>
          <w:rFonts w:ascii="Times New Roman"/>
          <w:b w:val="false"/>
          <w:i w:val="false"/>
          <w:color w:val="000000"/>
          <w:sz w:val="28"/>
        </w:rPr>
        <w:t>
      ірі қара мал 55 бас, оның ішінде аналық мал 10 бас, ұсақ мал 295 бас, жылқы 32 бас , түйе 12 басты құрайды .</w:t>
      </w:r>
    </w:p>
    <w:p>
      <w:pPr>
        <w:spacing w:after="0"/>
        <w:ind w:left="0"/>
        <w:jc w:val="both"/>
      </w:pPr>
      <w:r>
        <w:rPr>
          <w:rFonts w:ascii="Times New Roman"/>
          <w:b w:val="false"/>
          <w:i w:val="false"/>
          <w:color w:val="000000"/>
          <w:sz w:val="28"/>
        </w:rPr>
        <w:t>
      Жайылым көлемі 16435 гектарды құрайды.</w:t>
      </w:r>
    </w:p>
    <w:p>
      <w:pPr>
        <w:spacing w:after="0"/>
        <w:ind w:left="0"/>
        <w:jc w:val="both"/>
      </w:pPr>
      <w:r>
        <w:rPr>
          <w:rFonts w:ascii="Times New Roman"/>
          <w:b w:val="false"/>
          <w:i w:val="false"/>
          <w:color w:val="000000"/>
          <w:sz w:val="28"/>
        </w:rPr>
        <w:t>
      Е.Көтібарұлы ауылдық округінің шаруа қожалықтарындағы мал басы: ірі қара мал 2470 бас, ұсақ мал 8200 бас, жылқы 1885 бас, түйе 741 басты құрайды.</w:t>
      </w:r>
    </w:p>
    <w:p>
      <w:pPr>
        <w:spacing w:after="0"/>
        <w:ind w:left="0"/>
        <w:jc w:val="both"/>
      </w:pPr>
      <w:r>
        <w:rPr>
          <w:rFonts w:ascii="Times New Roman"/>
          <w:b w:val="false"/>
          <w:i w:val="false"/>
          <w:color w:val="000000"/>
          <w:sz w:val="28"/>
        </w:rPr>
        <w:t>
      Шаруа қожалықтарының жайылым алаңы 256767 гектарды құрайды. Жайылым қажеттілігі жоқ.</w:t>
      </w:r>
    </w:p>
    <w:p>
      <w:pPr>
        <w:spacing w:after="0"/>
        <w:ind w:left="0"/>
        <w:jc w:val="both"/>
      </w:pPr>
      <w:r>
        <w:rPr>
          <w:rFonts w:ascii="Times New Roman"/>
          <w:b w:val="false"/>
          <w:i w:val="false"/>
          <w:color w:val="000000"/>
          <w:sz w:val="28"/>
        </w:rPr>
        <w:t>
      Е.Көтібарұлы ауылдық округі бойынша ауылшаруашылығы малдарын қамтамасыз ету үшін барлығы 474082 гектар жайылымдық жерлер бар. Елді мекен шегінде 66541 гектар жайылым бар.</w:t>
      </w:r>
    </w:p>
    <w:p>
      <w:pPr>
        <w:spacing w:after="0"/>
        <w:ind w:left="0"/>
        <w:jc w:val="both"/>
      </w:pPr>
      <w:r>
        <w:rPr>
          <w:rFonts w:ascii="Times New Roman"/>
          <w:b w:val="false"/>
          <w:i w:val="false"/>
          <w:color w:val="000000"/>
          <w:sz w:val="28"/>
        </w:rPr>
        <w:t>
      Жаңақоныс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(Байкадам ауылы, Алақозы ауылы) ауылшаруашылығы жануарларының аналық (сауын) мал басын ұстау бойынша 66541 га көлемінде, жүктеме нормасы 10 гектар/бас болғанда қажеттілік туындап отырған жоқ.</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қажеттілігі жоқ.</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600 бас х 15 гектар/бас = 9000 гектар;</w:t>
      </w:r>
    </w:p>
    <w:p>
      <w:pPr>
        <w:spacing w:after="0"/>
        <w:ind w:left="0"/>
        <w:jc w:val="both"/>
      </w:pPr>
      <w:r>
        <w:rPr>
          <w:rFonts w:ascii="Times New Roman"/>
          <w:b w:val="false"/>
          <w:i w:val="false"/>
          <w:color w:val="000000"/>
          <w:sz w:val="28"/>
        </w:rPr>
        <w:t>
      ұсақ мал үшін – 4377 бас х 3 гектар/бас = 13131 гектар;</w:t>
      </w:r>
    </w:p>
    <w:p>
      <w:pPr>
        <w:spacing w:after="0"/>
        <w:ind w:left="0"/>
        <w:jc w:val="both"/>
      </w:pPr>
      <w:r>
        <w:rPr>
          <w:rFonts w:ascii="Times New Roman"/>
          <w:b w:val="false"/>
          <w:i w:val="false"/>
          <w:color w:val="000000"/>
          <w:sz w:val="28"/>
        </w:rPr>
        <w:t>
      жылқы үшін – 240 бас х 18 гектар/бас = 4320 гектар;</w:t>
      </w:r>
    </w:p>
    <w:p>
      <w:pPr>
        <w:spacing w:after="0"/>
        <w:ind w:left="0"/>
        <w:jc w:val="both"/>
      </w:pPr>
      <w:r>
        <w:rPr>
          <w:rFonts w:ascii="Times New Roman"/>
          <w:b w:val="false"/>
          <w:i w:val="false"/>
          <w:color w:val="000000"/>
          <w:sz w:val="28"/>
        </w:rPr>
        <w:t>
      түйе үшін – 297 бас х 23 гектар/бас = 6831 гектар.</w:t>
      </w:r>
    </w:p>
    <w:p>
      <w:pPr>
        <w:spacing w:after="0"/>
        <w:ind w:left="0"/>
        <w:jc w:val="both"/>
      </w:pPr>
      <w:r>
        <w:rPr>
          <w:rFonts w:ascii="Times New Roman"/>
          <w:b w:val="false"/>
          <w:i w:val="false"/>
          <w:color w:val="000000"/>
          <w:sz w:val="28"/>
        </w:rPr>
        <w:t>
      9000+13131+4320+6831 = 33282 гектар.</w:t>
      </w:r>
    </w:p>
    <w:p>
      <w:pPr>
        <w:spacing w:after="0"/>
        <w:ind w:left="0"/>
        <w:jc w:val="left"/>
      </w:pPr>
      <w:r>
        <w:rPr>
          <w:rFonts w:ascii="Times New Roman"/>
          <w:b/>
          <w:i w:val="false"/>
          <w:color w:val="000000"/>
        </w:rPr>
        <w:t xml:space="preserve"> Есет Көтібарұлы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"АТАКОНЫС"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"БӘЙІМ"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"БАКДӘУЛЕТ"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"БЕРЕКЕТ-2010"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"ЕЛДОС-А"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"ЕС1МБАЙ"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"ЕС1МБАЙ-Б"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"ЖАНҰЯ"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"КЕЗҚАРА"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"КҮМПЕЙІС"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"ҚЫЗЫЛБҰРЫШ"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"НӘСІПХАН"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"НҰР-ӘСЕМ"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"САПАРҒАЛИ"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"СЕЙНҰР"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"ҮШТАҒАН"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ЖИДЕ"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"ШЫНДӘУЛЕТ"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bl>
    <w:p>
      <w:pPr>
        <w:spacing w:after="0"/>
        <w:ind w:left="0"/>
        <w:jc w:val="left"/>
      </w:pPr>
      <w:r>
        <w:rPr>
          <w:rFonts w:ascii="Times New Roman"/>
          <w:b/>
          <w:i w:val="false"/>
          <w:color w:val="000000"/>
        </w:rPr>
        <w:t xml:space="preserve"> Есет Көтібарұлы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Алақозы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w:t>
            </w:r>
          </w:p>
        </w:tc>
      </w:tr>
    </w:tbl>
    <w:p>
      <w:pPr>
        <w:spacing w:after="0"/>
        <w:ind w:left="0"/>
        <w:jc w:val="left"/>
      </w:pPr>
      <w:r>
        <w:rPr>
          <w:rFonts w:ascii="Times New Roman"/>
          <w:b/>
          <w:i w:val="false"/>
          <w:color w:val="000000"/>
        </w:rPr>
        <w:t xml:space="preserve"> Есет Көтібарұлы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w:t>
            </w:r>
          </w:p>
          <w:p>
            <w:pPr>
              <w:spacing w:after="20"/>
              <w:ind w:left="20"/>
              <w:jc w:val="both"/>
            </w:pPr>
            <w:r>
              <w:rPr>
                <w:rFonts w:ascii="Times New Roman"/>
                <w:b w:val="false"/>
                <w:i w:val="false"/>
                <w:color w:val="000000"/>
                <w:sz w:val="20"/>
              </w:rPr>
              <w:t>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Алақозы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Есет Көтібарұлы ауылдық округінде жайылымдарды басқару және оларды пайдалану жөніндегі 2021-2022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Есет Көтібарұлы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Есет Көтібарұлы ауылдық округінде жайылымдарды басқару және оларды пайдалану жөніндегі 2021-2022 жылдарға арналған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Есет Көтібарұлы ауылдық округінде жайылымдарды басқару және оларды пайдалану жөніндегі 2021-2022 жылдарға арналған 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Есет Көтібарұлы ауылдық округінде жайылымдарды басқару және оларды пайдалану жөніндегі 2021-2022 жылдарға арналған жоспарға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Есет Көтібарұлы ауылдық округінде жайылымдарды басқару және оларды пайдалану жөніндегі 2021-2022 жылдарға арналған жоспарға 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Есет Көтібарұлы ауылдық округінде жайылымдарды басқару және оларды пайдалану жөніндегі 2021-2022 жылдарға арналған жоспарға 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Есет Көтібарұлы ауылдық округінде жайылымдарды басқару және оларды пайдалану жөніндегі 2021-2022 жылдарға арналған жоспарға 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7 қосымша</w:t>
            </w:r>
          </w:p>
        </w:tc>
      </w:tr>
    </w:tbl>
    <w:p>
      <w:pPr>
        <w:spacing w:after="0"/>
        <w:ind w:left="0"/>
        <w:jc w:val="left"/>
      </w:pPr>
      <w:r>
        <w:rPr>
          <w:rFonts w:ascii="Times New Roman"/>
          <w:b/>
          <w:i w:val="false"/>
          <w:color w:val="000000"/>
        </w:rPr>
        <w:t xml:space="preserve"> Қауылжыр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Айшуақ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Қауылжыр ауылдық округінде 3 ауылдық елді мекендер бар.</w:t>
      </w:r>
    </w:p>
    <w:p>
      <w:pPr>
        <w:spacing w:after="0"/>
        <w:ind w:left="0"/>
        <w:jc w:val="both"/>
      </w:pPr>
      <w:r>
        <w:rPr>
          <w:rFonts w:ascii="Times New Roman"/>
          <w:b w:val="false"/>
          <w:i w:val="false"/>
          <w:color w:val="000000"/>
          <w:sz w:val="28"/>
        </w:rPr>
        <w:t>
      Қауылжыр ауылдық округі аумағының жалпы көлемі 126588 гектар, оның ішінде жайылым жерлері – 125262гектар.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59741 гектар;</w:t>
      </w:r>
    </w:p>
    <w:p>
      <w:pPr>
        <w:spacing w:after="0"/>
        <w:ind w:left="0"/>
        <w:jc w:val="both"/>
      </w:pPr>
      <w:r>
        <w:rPr>
          <w:rFonts w:ascii="Times New Roman"/>
          <w:b w:val="false"/>
          <w:i w:val="false"/>
          <w:color w:val="000000"/>
          <w:sz w:val="28"/>
        </w:rPr>
        <w:t>
      елді мекендердің жері – 27790 гектар;</w:t>
      </w:r>
    </w:p>
    <w:p>
      <w:pPr>
        <w:spacing w:after="0"/>
        <w:ind w:left="0"/>
        <w:jc w:val="both"/>
      </w:pPr>
      <w:r>
        <w:rPr>
          <w:rFonts w:ascii="Times New Roman"/>
          <w:b w:val="false"/>
          <w:i w:val="false"/>
          <w:color w:val="000000"/>
          <w:sz w:val="28"/>
        </w:rPr>
        <w:t>
      қордағы жерлер – 39057 гектар болып бөлінеді.</w:t>
      </w:r>
    </w:p>
    <w:p>
      <w:pPr>
        <w:spacing w:after="0"/>
        <w:ind w:left="0"/>
        <w:jc w:val="both"/>
      </w:pPr>
      <w:r>
        <w:rPr>
          <w:rFonts w:ascii="Times New Roman"/>
          <w:b w:val="false"/>
          <w:i w:val="false"/>
          <w:color w:val="000000"/>
          <w:sz w:val="28"/>
        </w:rPr>
        <w:t>
      Табиғи жағдайлар бойынша Қауылжыр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Қауылжыр ауылдық округінде (халықтың жеке ауласы) ірі қара мал 2315 бас, оның ішінде аналық мал басы 143 бас, 4908 ұсақ мал, 575 бас жылқы , 337 бас түйе бар. Оның ішінде:</w:t>
      </w:r>
    </w:p>
    <w:p>
      <w:pPr>
        <w:spacing w:after="0"/>
        <w:ind w:left="0"/>
        <w:jc w:val="both"/>
      </w:pPr>
      <w:r>
        <w:rPr>
          <w:rFonts w:ascii="Times New Roman"/>
          <w:b w:val="false"/>
          <w:i w:val="false"/>
          <w:color w:val="000000"/>
          <w:sz w:val="28"/>
        </w:rPr>
        <w:t>
      Қайдауыл ауылында:</w:t>
      </w:r>
    </w:p>
    <w:p>
      <w:pPr>
        <w:spacing w:after="0"/>
        <w:ind w:left="0"/>
        <w:jc w:val="both"/>
      </w:pPr>
      <w:r>
        <w:rPr>
          <w:rFonts w:ascii="Times New Roman"/>
          <w:b w:val="false"/>
          <w:i w:val="false"/>
          <w:color w:val="000000"/>
          <w:sz w:val="28"/>
        </w:rPr>
        <w:t>
      ірі қара мал 467 бас, оның ішінде аналық мал 12 бас, ұсақ мал 1240 бас, жылқы 122 бас, 7 бас түйе.</w:t>
      </w:r>
    </w:p>
    <w:p>
      <w:pPr>
        <w:spacing w:after="0"/>
        <w:ind w:left="0"/>
        <w:jc w:val="both"/>
      </w:pPr>
      <w:r>
        <w:rPr>
          <w:rFonts w:ascii="Times New Roman"/>
          <w:b w:val="false"/>
          <w:i w:val="false"/>
          <w:color w:val="000000"/>
          <w:sz w:val="28"/>
        </w:rPr>
        <w:t>
      Жайылым көлемі 10000 гектарды құрайды.</w:t>
      </w:r>
    </w:p>
    <w:p>
      <w:pPr>
        <w:spacing w:after="0"/>
        <w:ind w:left="0"/>
        <w:jc w:val="both"/>
      </w:pPr>
      <w:r>
        <w:rPr>
          <w:rFonts w:ascii="Times New Roman"/>
          <w:b w:val="false"/>
          <w:i w:val="false"/>
          <w:color w:val="000000"/>
          <w:sz w:val="28"/>
        </w:rPr>
        <w:t>
      Ұлпан ауылында:</w:t>
      </w:r>
    </w:p>
    <w:p>
      <w:pPr>
        <w:spacing w:after="0"/>
        <w:ind w:left="0"/>
        <w:jc w:val="both"/>
      </w:pPr>
      <w:r>
        <w:rPr>
          <w:rFonts w:ascii="Times New Roman"/>
          <w:b w:val="false"/>
          <w:i w:val="false"/>
          <w:color w:val="000000"/>
          <w:sz w:val="28"/>
        </w:rPr>
        <w:t>
      ірі қара мал 151 бас, оның ішінде аналық мал 6 бас, ұсақ мал 243 бас, жылқы 37 бас , түйе 111 басты құрайды .</w:t>
      </w:r>
    </w:p>
    <w:p>
      <w:pPr>
        <w:spacing w:after="0"/>
        <w:ind w:left="0"/>
        <w:jc w:val="both"/>
      </w:pPr>
      <w:r>
        <w:rPr>
          <w:rFonts w:ascii="Times New Roman"/>
          <w:b w:val="false"/>
          <w:i w:val="false"/>
          <w:color w:val="000000"/>
          <w:sz w:val="28"/>
        </w:rPr>
        <w:t>
      Жайылым көлемі 5388 гектарды құрайды.</w:t>
      </w:r>
    </w:p>
    <w:p>
      <w:pPr>
        <w:spacing w:after="0"/>
        <w:ind w:left="0"/>
        <w:jc w:val="both"/>
      </w:pPr>
      <w:r>
        <w:rPr>
          <w:rFonts w:ascii="Times New Roman"/>
          <w:b w:val="false"/>
          <w:i w:val="false"/>
          <w:color w:val="000000"/>
          <w:sz w:val="28"/>
        </w:rPr>
        <w:t>
      Қауылжыр ауылында:</w:t>
      </w:r>
    </w:p>
    <w:p>
      <w:pPr>
        <w:spacing w:after="0"/>
        <w:ind w:left="0"/>
        <w:jc w:val="both"/>
      </w:pPr>
      <w:r>
        <w:rPr>
          <w:rFonts w:ascii="Times New Roman"/>
          <w:b w:val="false"/>
          <w:i w:val="false"/>
          <w:color w:val="000000"/>
          <w:sz w:val="28"/>
        </w:rPr>
        <w:t>
      ірі қара мал 1697 бас, оның ішінде аналық мал 125 бас, ұсақ мал 3425 бас, жылқы 416 бас , 219 бас түйе.</w:t>
      </w:r>
    </w:p>
    <w:p>
      <w:pPr>
        <w:spacing w:after="0"/>
        <w:ind w:left="0"/>
        <w:jc w:val="both"/>
      </w:pPr>
      <w:r>
        <w:rPr>
          <w:rFonts w:ascii="Times New Roman"/>
          <w:b w:val="false"/>
          <w:i w:val="false"/>
          <w:color w:val="000000"/>
          <w:sz w:val="28"/>
        </w:rPr>
        <w:t>
      Жайылым көлемі 10236 гектарды құрайды.</w:t>
      </w:r>
    </w:p>
    <w:p>
      <w:pPr>
        <w:spacing w:after="0"/>
        <w:ind w:left="0"/>
        <w:jc w:val="both"/>
      </w:pPr>
      <w:r>
        <w:rPr>
          <w:rFonts w:ascii="Times New Roman"/>
          <w:b w:val="false"/>
          <w:i w:val="false"/>
          <w:color w:val="000000"/>
          <w:sz w:val="28"/>
        </w:rPr>
        <w:t>
      Қауылжыр ауылдық округінің шаруа қожалықтарындағы мал басы:</w:t>
      </w:r>
    </w:p>
    <w:p>
      <w:pPr>
        <w:spacing w:after="0"/>
        <w:ind w:left="0"/>
        <w:jc w:val="both"/>
      </w:pPr>
      <w:r>
        <w:rPr>
          <w:rFonts w:ascii="Times New Roman"/>
          <w:b w:val="false"/>
          <w:i w:val="false"/>
          <w:color w:val="000000"/>
          <w:sz w:val="28"/>
        </w:rPr>
        <w:t>
      ірі қара мал 1033 бас, ұсақ мал 1865 бас, жылқы 339 бас, түйе 106 басты құрайды.</w:t>
      </w:r>
    </w:p>
    <w:p>
      <w:pPr>
        <w:spacing w:after="0"/>
        <w:ind w:left="0"/>
        <w:jc w:val="both"/>
      </w:pPr>
      <w:r>
        <w:rPr>
          <w:rFonts w:ascii="Times New Roman"/>
          <w:b w:val="false"/>
          <w:i w:val="false"/>
          <w:color w:val="000000"/>
          <w:sz w:val="28"/>
        </w:rPr>
        <w:t>
      Шаруа қожалықтарының жайылым алаңы 59330 гектарды құрайды. Жайылым қажеттілігі жоқ.</w:t>
      </w:r>
    </w:p>
    <w:p>
      <w:pPr>
        <w:spacing w:after="0"/>
        <w:ind w:left="0"/>
        <w:jc w:val="both"/>
      </w:pPr>
      <w:r>
        <w:rPr>
          <w:rFonts w:ascii="Times New Roman"/>
          <w:b w:val="false"/>
          <w:i w:val="false"/>
          <w:color w:val="000000"/>
          <w:sz w:val="28"/>
        </w:rPr>
        <w:t>
      Қауылжыр ауылдық округі бойынша ауылшаруашылығы малдарын қамтамасыз ету үшін барлығы 125262 гектар жайылымдық жерлер бар. Елді мекен шегінде 27507 гектар жайылым бар.</w:t>
      </w:r>
    </w:p>
    <w:p>
      <w:pPr>
        <w:spacing w:after="0"/>
        <w:ind w:left="0"/>
        <w:jc w:val="both"/>
      </w:pPr>
      <w:r>
        <w:rPr>
          <w:rFonts w:ascii="Times New Roman"/>
          <w:b w:val="false"/>
          <w:i w:val="false"/>
          <w:color w:val="000000"/>
          <w:sz w:val="28"/>
        </w:rPr>
        <w:t>
      Қауылжыр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(Қауылжыр ауылы, Ұлпан ауылы, Қайдауыл) ауылшаруашылығы жануарларының аналық (сауын) мал басын ұстау бойынша 27507 га көлемінде, жүктеме нормасы 10 гектар/бас болғанда қажеттілік туындап отырған жоқ.</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40043 гектар көлемінде қажеттілік бар.</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2315 бас х 15 гектар/бас = 34725 гектар;</w:t>
      </w:r>
    </w:p>
    <w:p>
      <w:pPr>
        <w:spacing w:after="0"/>
        <w:ind w:left="0"/>
        <w:jc w:val="both"/>
      </w:pPr>
      <w:r>
        <w:rPr>
          <w:rFonts w:ascii="Times New Roman"/>
          <w:b w:val="false"/>
          <w:i w:val="false"/>
          <w:color w:val="000000"/>
          <w:sz w:val="28"/>
        </w:rPr>
        <w:t>
      ұсақ мал үшін – 4908 бас х 3 гектар/бас = 14724 гектар;</w:t>
      </w:r>
    </w:p>
    <w:p>
      <w:pPr>
        <w:spacing w:after="0"/>
        <w:ind w:left="0"/>
        <w:jc w:val="both"/>
      </w:pPr>
      <w:r>
        <w:rPr>
          <w:rFonts w:ascii="Times New Roman"/>
          <w:b w:val="false"/>
          <w:i w:val="false"/>
          <w:color w:val="000000"/>
          <w:sz w:val="28"/>
        </w:rPr>
        <w:t>
      жылқы үшін – 575 бас х 18 гектар/бас = 10350 гектар;</w:t>
      </w:r>
    </w:p>
    <w:p>
      <w:pPr>
        <w:spacing w:after="0"/>
        <w:ind w:left="0"/>
        <w:jc w:val="both"/>
      </w:pPr>
      <w:r>
        <w:rPr>
          <w:rFonts w:ascii="Times New Roman"/>
          <w:b w:val="false"/>
          <w:i w:val="false"/>
          <w:color w:val="000000"/>
          <w:sz w:val="28"/>
        </w:rPr>
        <w:t>
      түйе үшін – 337 бас х 23 гектар/бас = 7751 гектар.</w:t>
      </w:r>
    </w:p>
    <w:p>
      <w:pPr>
        <w:spacing w:after="0"/>
        <w:ind w:left="0"/>
        <w:jc w:val="both"/>
      </w:pPr>
      <w:r>
        <w:rPr>
          <w:rFonts w:ascii="Times New Roman"/>
          <w:b w:val="false"/>
          <w:i w:val="false"/>
          <w:color w:val="000000"/>
          <w:sz w:val="28"/>
        </w:rPr>
        <w:t>
      34725+14724+10350+7751 = 67550 гектар.</w:t>
      </w:r>
    </w:p>
    <w:p>
      <w:pPr>
        <w:spacing w:after="0"/>
        <w:ind w:left="0"/>
        <w:jc w:val="both"/>
      </w:pPr>
      <w:r>
        <w:rPr>
          <w:rFonts w:ascii="Times New Roman"/>
          <w:b w:val="false"/>
          <w:i w:val="false"/>
          <w:color w:val="000000"/>
          <w:sz w:val="28"/>
        </w:rPr>
        <w:t>
      Жайылым алқаптарының қалыптасқан 40043 гектар көлемінде қажеттілігін ауданның босалқы жер қоры есебінен толықтыру қажет.</w:t>
      </w:r>
    </w:p>
    <w:p>
      <w:pPr>
        <w:spacing w:after="0"/>
        <w:ind w:left="0"/>
        <w:jc w:val="left"/>
      </w:pPr>
      <w:r>
        <w:rPr>
          <w:rFonts w:ascii="Times New Roman"/>
          <w:b/>
          <w:i w:val="false"/>
          <w:color w:val="000000"/>
        </w:rPr>
        <w:t xml:space="preserve"> Қауылжыр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"АДИЛЖАН БИ АЛИБЕК"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"АҒЛЕН"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"ЕР-ДӘУРЕН"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bl>
    <w:p>
      <w:pPr>
        <w:spacing w:after="0"/>
        <w:ind w:left="0"/>
        <w:jc w:val="left"/>
      </w:pPr>
      <w:r>
        <w:rPr>
          <w:rFonts w:ascii="Times New Roman"/>
          <w:b/>
          <w:i w:val="false"/>
          <w:color w:val="000000"/>
        </w:rPr>
        <w:t xml:space="preserve"> Қауылжыр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Қайдауыл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w:t>
            </w:r>
          </w:p>
        </w:tc>
      </w:tr>
    </w:tbl>
    <w:p>
      <w:pPr>
        <w:spacing w:after="0"/>
        <w:ind w:left="0"/>
        <w:jc w:val="left"/>
      </w:pPr>
      <w:r>
        <w:rPr>
          <w:rFonts w:ascii="Times New Roman"/>
          <w:b/>
          <w:i w:val="false"/>
          <w:color w:val="000000"/>
        </w:rPr>
        <w:t xml:space="preserve"> Қауылжыр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болуы </w:t>
            </w:r>
          </w:p>
          <w:p>
            <w:pPr>
              <w:spacing w:after="20"/>
              <w:ind w:left="20"/>
              <w:jc w:val="both"/>
            </w:pPr>
            <w:r>
              <w:rPr>
                <w:rFonts w:ascii="Times New Roman"/>
                <w:b w:val="false"/>
                <w:i w:val="false"/>
                <w:color w:val="000000"/>
                <w:sz w:val="20"/>
              </w:rPr>
              <w:t>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Қайдауыл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Қауылжыр ауылдық округінде жайылымдарды басқару және оларды пайдалану жөніндегі 2021-2022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Қауылжыр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Қауылжыр ауылдық округінде жайылымдарды басқару және оларды пайдалану жөніндегі 2021-2022 жылдарға арналған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Қауылжыр ауылдық округінде жайылымдарды басқару және оларды пайдалану жөніндегі 2021-2022 жылдарға арналған 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Қауылжыр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Қауылжыр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Қауылжыр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Қауылжыр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8 қосымша</w:t>
            </w:r>
          </w:p>
        </w:tc>
      </w:tr>
    </w:tbl>
    <w:p>
      <w:pPr>
        <w:spacing w:after="0"/>
        <w:ind w:left="0"/>
        <w:jc w:val="left"/>
      </w:pPr>
      <w:r>
        <w:rPr>
          <w:rFonts w:ascii="Times New Roman"/>
          <w:b/>
          <w:i w:val="false"/>
          <w:color w:val="000000"/>
        </w:rPr>
        <w:t xml:space="preserve"> Кішіқұм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Кішіқұм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Кішіқұм ауылдық округінде 4 ауылдық елді мекендер бар.</w:t>
      </w:r>
    </w:p>
    <w:p>
      <w:pPr>
        <w:spacing w:after="0"/>
        <w:ind w:left="0"/>
        <w:jc w:val="both"/>
      </w:pPr>
      <w:r>
        <w:rPr>
          <w:rFonts w:ascii="Times New Roman"/>
          <w:b w:val="false"/>
          <w:i w:val="false"/>
          <w:color w:val="000000"/>
          <w:sz w:val="28"/>
        </w:rPr>
        <w:t>
      Кішіқұм ауылдық округі аумағының жалпы көлемі 863189 гектар, оның ішінде жайылым жерлері – 807535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123010 гектар;</w:t>
      </w:r>
    </w:p>
    <w:p>
      <w:pPr>
        <w:spacing w:after="0"/>
        <w:ind w:left="0"/>
        <w:jc w:val="both"/>
      </w:pPr>
      <w:r>
        <w:rPr>
          <w:rFonts w:ascii="Times New Roman"/>
          <w:b w:val="false"/>
          <w:i w:val="false"/>
          <w:color w:val="000000"/>
          <w:sz w:val="28"/>
        </w:rPr>
        <w:t>
      елді мекендердің жері – 79948 гектар;</w:t>
      </w:r>
    </w:p>
    <w:p>
      <w:pPr>
        <w:spacing w:after="0"/>
        <w:ind w:left="0"/>
        <w:jc w:val="both"/>
      </w:pPr>
      <w:r>
        <w:rPr>
          <w:rFonts w:ascii="Times New Roman"/>
          <w:b w:val="false"/>
          <w:i w:val="false"/>
          <w:color w:val="000000"/>
          <w:sz w:val="28"/>
        </w:rPr>
        <w:t>
      қордағы жерлер – 660231 гектар болып бөлінеді. Оның 300734 гектар жер учаскесі Сары-Шаған полигоны.</w:t>
      </w:r>
    </w:p>
    <w:p>
      <w:pPr>
        <w:spacing w:after="0"/>
        <w:ind w:left="0"/>
        <w:jc w:val="both"/>
      </w:pPr>
      <w:r>
        <w:rPr>
          <w:rFonts w:ascii="Times New Roman"/>
          <w:b w:val="false"/>
          <w:i w:val="false"/>
          <w:color w:val="000000"/>
          <w:sz w:val="28"/>
        </w:rPr>
        <w:t>
      Табиғи жағдайлар бойынша Кішіқұм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Кішіқұм ауылдық округінде (халықтың жеке ауласы) ірі қара мал 1615 бас, оның ішінде аналық мал басы 1304 бас, 3990 ұсақ мал, 560 бас жылқы және 675 бас түйе бар. Оның ішінде:</w:t>
      </w:r>
    </w:p>
    <w:p>
      <w:pPr>
        <w:spacing w:after="0"/>
        <w:ind w:left="0"/>
        <w:jc w:val="both"/>
      </w:pPr>
      <w:r>
        <w:rPr>
          <w:rFonts w:ascii="Times New Roman"/>
          <w:b w:val="false"/>
          <w:i w:val="false"/>
          <w:color w:val="000000"/>
          <w:sz w:val="28"/>
        </w:rPr>
        <w:t>
      Ақеспе ауылында:</w:t>
      </w:r>
    </w:p>
    <w:p>
      <w:pPr>
        <w:spacing w:after="0"/>
        <w:ind w:left="0"/>
        <w:jc w:val="both"/>
      </w:pPr>
      <w:r>
        <w:rPr>
          <w:rFonts w:ascii="Times New Roman"/>
          <w:b w:val="false"/>
          <w:i w:val="false"/>
          <w:color w:val="000000"/>
          <w:sz w:val="28"/>
        </w:rPr>
        <w:t>
      ірі қара мал 27 бас,оның ішінде аналық мал 13 бас, ұсақ мал 104 бас, жылқы 61 бас ,14 бас түйе.</w:t>
      </w:r>
    </w:p>
    <w:p>
      <w:pPr>
        <w:spacing w:after="0"/>
        <w:ind w:left="0"/>
        <w:jc w:val="both"/>
      </w:pPr>
      <w:r>
        <w:rPr>
          <w:rFonts w:ascii="Times New Roman"/>
          <w:b w:val="false"/>
          <w:i w:val="false"/>
          <w:color w:val="000000"/>
          <w:sz w:val="28"/>
        </w:rPr>
        <w:t>
      Жайылым көлемі 8200 гектарды құрайды.</w:t>
      </w:r>
    </w:p>
    <w:p>
      <w:pPr>
        <w:spacing w:after="0"/>
        <w:ind w:left="0"/>
        <w:jc w:val="both"/>
      </w:pPr>
      <w:r>
        <w:rPr>
          <w:rFonts w:ascii="Times New Roman"/>
          <w:b w:val="false"/>
          <w:i w:val="false"/>
          <w:color w:val="000000"/>
          <w:sz w:val="28"/>
        </w:rPr>
        <w:t>
      Қарашоқат ауылында:</w:t>
      </w:r>
    </w:p>
    <w:p>
      <w:pPr>
        <w:spacing w:after="0"/>
        <w:ind w:left="0"/>
        <w:jc w:val="both"/>
      </w:pPr>
      <w:r>
        <w:rPr>
          <w:rFonts w:ascii="Times New Roman"/>
          <w:b w:val="false"/>
          <w:i w:val="false"/>
          <w:color w:val="000000"/>
          <w:sz w:val="28"/>
        </w:rPr>
        <w:t>
      ірі қара мал 337 бас, оның ішінде аналық мал 305 бас, ұсақ мал 622 бас, жылқы 111 бас , түйе 146 басты құрайды .</w:t>
      </w:r>
    </w:p>
    <w:p>
      <w:pPr>
        <w:spacing w:after="0"/>
        <w:ind w:left="0"/>
        <w:jc w:val="both"/>
      </w:pPr>
      <w:r>
        <w:rPr>
          <w:rFonts w:ascii="Times New Roman"/>
          <w:b w:val="false"/>
          <w:i w:val="false"/>
          <w:color w:val="000000"/>
          <w:sz w:val="28"/>
        </w:rPr>
        <w:t>
      Жайылым көлемі 16616 гектарды құрайды.</w:t>
      </w:r>
    </w:p>
    <w:p>
      <w:pPr>
        <w:spacing w:after="0"/>
        <w:ind w:left="0"/>
        <w:jc w:val="both"/>
      </w:pPr>
      <w:r>
        <w:rPr>
          <w:rFonts w:ascii="Times New Roman"/>
          <w:b w:val="false"/>
          <w:i w:val="false"/>
          <w:color w:val="000000"/>
          <w:sz w:val="28"/>
        </w:rPr>
        <w:t>
      Шоқысу ауылында:</w:t>
      </w:r>
    </w:p>
    <w:p>
      <w:pPr>
        <w:spacing w:after="0"/>
        <w:ind w:left="0"/>
        <w:jc w:val="both"/>
      </w:pPr>
      <w:r>
        <w:rPr>
          <w:rFonts w:ascii="Times New Roman"/>
          <w:b w:val="false"/>
          <w:i w:val="false"/>
          <w:color w:val="000000"/>
          <w:sz w:val="28"/>
        </w:rPr>
        <w:t>
      ірі қара мал 198 бас, оның ішінде аналық мал 145 бас, ұсақ мал 602 бас, жылқы 39 бас, түйе 149 басты құрайды .</w:t>
      </w:r>
    </w:p>
    <w:p>
      <w:pPr>
        <w:spacing w:after="0"/>
        <w:ind w:left="0"/>
        <w:jc w:val="both"/>
      </w:pPr>
      <w:r>
        <w:rPr>
          <w:rFonts w:ascii="Times New Roman"/>
          <w:b w:val="false"/>
          <w:i w:val="false"/>
          <w:color w:val="000000"/>
          <w:sz w:val="28"/>
        </w:rPr>
        <w:t>
      Жайылым көлемі 13536 гектарды құрайды.</w:t>
      </w:r>
    </w:p>
    <w:p>
      <w:pPr>
        <w:spacing w:after="0"/>
        <w:ind w:left="0"/>
        <w:jc w:val="both"/>
      </w:pPr>
      <w:r>
        <w:rPr>
          <w:rFonts w:ascii="Times New Roman"/>
          <w:b w:val="false"/>
          <w:i w:val="false"/>
          <w:color w:val="000000"/>
          <w:sz w:val="28"/>
        </w:rPr>
        <w:t>
      Шілікті ауылында:</w:t>
      </w:r>
    </w:p>
    <w:p>
      <w:pPr>
        <w:spacing w:after="0"/>
        <w:ind w:left="0"/>
        <w:jc w:val="both"/>
      </w:pPr>
      <w:r>
        <w:rPr>
          <w:rFonts w:ascii="Times New Roman"/>
          <w:b w:val="false"/>
          <w:i w:val="false"/>
          <w:color w:val="000000"/>
          <w:sz w:val="28"/>
        </w:rPr>
        <w:t>
      ірі қара мал 1053 бас, оның ішінде аналық мал 841 бас, ұсақ мал 2662 бас, жылқы 349 бас , түйе 366 басты құрайды .</w:t>
      </w:r>
    </w:p>
    <w:p>
      <w:pPr>
        <w:spacing w:after="0"/>
        <w:ind w:left="0"/>
        <w:jc w:val="both"/>
      </w:pPr>
      <w:r>
        <w:rPr>
          <w:rFonts w:ascii="Times New Roman"/>
          <w:b w:val="false"/>
          <w:i w:val="false"/>
          <w:color w:val="000000"/>
          <w:sz w:val="28"/>
        </w:rPr>
        <w:t>
      Жайылым көлемі 37539 гектарды құрайды.</w:t>
      </w:r>
    </w:p>
    <w:p>
      <w:pPr>
        <w:spacing w:after="0"/>
        <w:ind w:left="0"/>
        <w:jc w:val="both"/>
      </w:pPr>
      <w:r>
        <w:rPr>
          <w:rFonts w:ascii="Times New Roman"/>
          <w:b w:val="false"/>
          <w:i w:val="false"/>
          <w:color w:val="000000"/>
          <w:sz w:val="28"/>
        </w:rPr>
        <w:t>
      Кішіқұм ауылдық округінің шаруа қожалықтарындағы мал басы:</w:t>
      </w:r>
    </w:p>
    <w:p>
      <w:pPr>
        <w:spacing w:after="0"/>
        <w:ind w:left="0"/>
        <w:jc w:val="both"/>
      </w:pPr>
      <w:r>
        <w:rPr>
          <w:rFonts w:ascii="Times New Roman"/>
          <w:b w:val="false"/>
          <w:i w:val="false"/>
          <w:color w:val="000000"/>
          <w:sz w:val="28"/>
        </w:rPr>
        <w:t>
      ірі қара мал 2855 бас, ұсақ мал 2379 бас, жылқы 1434 бас, түйе 875 басты құрайды.</w:t>
      </w:r>
    </w:p>
    <w:p>
      <w:pPr>
        <w:spacing w:after="0"/>
        <w:ind w:left="0"/>
        <w:jc w:val="both"/>
      </w:pPr>
      <w:r>
        <w:rPr>
          <w:rFonts w:ascii="Times New Roman"/>
          <w:b w:val="false"/>
          <w:i w:val="false"/>
          <w:color w:val="000000"/>
          <w:sz w:val="28"/>
        </w:rPr>
        <w:t>
      Шаруа қожалықтарының жайылым алаңы 121277 гектарды құрайды. Жайылым қажеттілігі жоқ.</w:t>
      </w:r>
    </w:p>
    <w:p>
      <w:pPr>
        <w:spacing w:after="0"/>
        <w:ind w:left="0"/>
        <w:jc w:val="both"/>
      </w:pPr>
      <w:r>
        <w:rPr>
          <w:rFonts w:ascii="Times New Roman"/>
          <w:b w:val="false"/>
          <w:i w:val="false"/>
          <w:color w:val="000000"/>
          <w:sz w:val="28"/>
        </w:rPr>
        <w:t>
      Кішіқұм ауылдық округі бойынша ауылшаруашылығы малдарын қамтамасыз ету үшін барлығы 807535 гектар жайылымдық жерлер бар. Елді мекен шегінде 75891 гектар жайылым бар.</w:t>
      </w:r>
    </w:p>
    <w:p>
      <w:pPr>
        <w:spacing w:after="0"/>
        <w:ind w:left="0"/>
        <w:jc w:val="both"/>
      </w:pPr>
      <w:r>
        <w:rPr>
          <w:rFonts w:ascii="Times New Roman"/>
          <w:b w:val="false"/>
          <w:i w:val="false"/>
          <w:color w:val="000000"/>
          <w:sz w:val="28"/>
        </w:rPr>
        <w:t>
      Кішіқұм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(Ақеспе ауылы, Шоқысу ауылы, Қарашоқат ауылы, Шілікті ауылы) ауылшаруашылығы жануарларының аналық (сауын) мал басын ұстау бойынша 75891 га көлемінде, жүктеме нормасы 10 гектар/бас болғанда қажеттілік туындап отырған жоқ.</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қажеттілігі жоқ.</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1615 бас х 15 гектар/бас = 24225 гектар;</w:t>
      </w:r>
    </w:p>
    <w:p>
      <w:pPr>
        <w:spacing w:after="0"/>
        <w:ind w:left="0"/>
        <w:jc w:val="both"/>
      </w:pPr>
      <w:r>
        <w:rPr>
          <w:rFonts w:ascii="Times New Roman"/>
          <w:b w:val="false"/>
          <w:i w:val="false"/>
          <w:color w:val="000000"/>
          <w:sz w:val="28"/>
        </w:rPr>
        <w:t>
      ұсақ мал үшін – 3990 бас х 3 гектар/бас = 11970 гектар;</w:t>
      </w:r>
    </w:p>
    <w:p>
      <w:pPr>
        <w:spacing w:after="0"/>
        <w:ind w:left="0"/>
        <w:jc w:val="both"/>
      </w:pPr>
      <w:r>
        <w:rPr>
          <w:rFonts w:ascii="Times New Roman"/>
          <w:b w:val="false"/>
          <w:i w:val="false"/>
          <w:color w:val="000000"/>
          <w:sz w:val="28"/>
        </w:rPr>
        <w:t>
      жылқы үшін – 560 бас х 18 гектар/бас = 10080 гектар;</w:t>
      </w:r>
    </w:p>
    <w:p>
      <w:pPr>
        <w:spacing w:after="0"/>
        <w:ind w:left="0"/>
        <w:jc w:val="both"/>
      </w:pPr>
      <w:r>
        <w:rPr>
          <w:rFonts w:ascii="Times New Roman"/>
          <w:b w:val="false"/>
          <w:i w:val="false"/>
          <w:color w:val="000000"/>
          <w:sz w:val="28"/>
        </w:rPr>
        <w:t>
      түйе үшін – 675 бас х 23 гектар/бас = 15525 гектар.</w:t>
      </w:r>
    </w:p>
    <w:p>
      <w:pPr>
        <w:spacing w:after="0"/>
        <w:ind w:left="0"/>
        <w:jc w:val="both"/>
      </w:pPr>
      <w:r>
        <w:rPr>
          <w:rFonts w:ascii="Times New Roman"/>
          <w:b w:val="false"/>
          <w:i w:val="false"/>
          <w:color w:val="000000"/>
          <w:sz w:val="28"/>
        </w:rPr>
        <w:t>
      24225+11970+10080+15525 = 61800 гектар.</w:t>
      </w:r>
    </w:p>
    <w:p>
      <w:pPr>
        <w:spacing w:after="0"/>
        <w:ind w:left="0"/>
        <w:jc w:val="left"/>
      </w:pPr>
      <w:r>
        <w:rPr>
          <w:rFonts w:ascii="Times New Roman"/>
          <w:b/>
          <w:i w:val="false"/>
          <w:color w:val="000000"/>
        </w:rPr>
        <w:t xml:space="preserve"> Кішіқұм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"ӘЛМҰҚАН"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"ЕСАЛЫ"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"ЕС1РКЕП"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"ЖАРМАҒАНБЕТ"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"ҚАРАШЕКПЕН"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"САҚТАП"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"СЕЙТҚҰЛ"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"ҚАЗИ-ЕДИЛБАЙ"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"КҰЛҚАЙ-АҚЫЛБЕК"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bl>
    <w:p>
      <w:pPr>
        <w:spacing w:after="0"/>
        <w:ind w:left="0"/>
        <w:jc w:val="left"/>
      </w:pPr>
      <w:r>
        <w:rPr>
          <w:rFonts w:ascii="Times New Roman"/>
          <w:b/>
          <w:i w:val="false"/>
          <w:color w:val="000000"/>
        </w:rPr>
        <w:t xml:space="preserve"> Кішіқұм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Қарашоқат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Шоқысу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56331</w:t>
            </w:r>
          </w:p>
        </w:tc>
      </w:tr>
    </w:tbl>
    <w:p>
      <w:pPr>
        <w:spacing w:after="0"/>
        <w:ind w:left="0"/>
        <w:jc w:val="left"/>
      </w:pPr>
      <w:r>
        <w:rPr>
          <w:rFonts w:ascii="Times New Roman"/>
          <w:b/>
          <w:i w:val="false"/>
          <w:color w:val="000000"/>
        </w:rPr>
        <w:t xml:space="preserve"> Кішіқұм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Шоқысу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Кішіқұм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Кішіқұм атындағы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Кішіқұм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Кішіқұм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Кішіқұм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Кішіқұм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Кішіқұм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Кішіқұм атындағы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9 қосымша</w:t>
            </w:r>
          </w:p>
        </w:tc>
      </w:tr>
    </w:tbl>
    <w:p>
      <w:pPr>
        <w:spacing w:after="0"/>
        <w:ind w:left="0"/>
        <w:jc w:val="left"/>
      </w:pPr>
      <w:r>
        <w:rPr>
          <w:rFonts w:ascii="Times New Roman"/>
          <w:b/>
          <w:i w:val="false"/>
          <w:color w:val="000000"/>
        </w:rPr>
        <w:t xml:space="preserve"> Мөңке би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Мөңке би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Мөңке би ауылдық округінде 1 ауылдық елді мекен бар.</w:t>
      </w:r>
    </w:p>
    <w:p>
      <w:pPr>
        <w:spacing w:after="0"/>
        <w:ind w:left="0"/>
        <w:jc w:val="both"/>
      </w:pPr>
      <w:r>
        <w:rPr>
          <w:rFonts w:ascii="Times New Roman"/>
          <w:b w:val="false"/>
          <w:i w:val="false"/>
          <w:color w:val="000000"/>
          <w:sz w:val="28"/>
        </w:rPr>
        <w:t>
      Мөңке би ауылдық округі аумағының жалпы көлемі 312462 гектар, оның ішінде жайылым жерлері – 306839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122250 гектар;</w:t>
      </w:r>
    </w:p>
    <w:p>
      <w:pPr>
        <w:spacing w:after="0"/>
        <w:ind w:left="0"/>
        <w:jc w:val="both"/>
      </w:pPr>
      <w:r>
        <w:rPr>
          <w:rFonts w:ascii="Times New Roman"/>
          <w:b w:val="false"/>
          <w:i w:val="false"/>
          <w:color w:val="000000"/>
          <w:sz w:val="28"/>
        </w:rPr>
        <w:t>
      елді мекендердің жері – 33830 гектар;</w:t>
      </w:r>
    </w:p>
    <w:p>
      <w:pPr>
        <w:spacing w:after="0"/>
        <w:ind w:left="0"/>
        <w:jc w:val="both"/>
      </w:pPr>
      <w:r>
        <w:rPr>
          <w:rFonts w:ascii="Times New Roman"/>
          <w:b w:val="false"/>
          <w:i w:val="false"/>
          <w:color w:val="000000"/>
          <w:sz w:val="28"/>
        </w:rPr>
        <w:t>
      қордағы жерлер – 156382 гектар Табиғи жағдайлар бойынша Мөңке би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Мөңке би ауылдық округінде (халықтың жеке ауласы) ірі қара мал 902 бас, оның ішінде аналық мал басы 805 бас, 2487 ұсақ мал, 48 бас жылқы және 25 бас түйе бар. Оның ішінде:</w:t>
      </w:r>
    </w:p>
    <w:p>
      <w:pPr>
        <w:spacing w:after="0"/>
        <w:ind w:left="0"/>
        <w:jc w:val="both"/>
      </w:pPr>
      <w:r>
        <w:rPr>
          <w:rFonts w:ascii="Times New Roman"/>
          <w:b w:val="false"/>
          <w:i w:val="false"/>
          <w:color w:val="000000"/>
          <w:sz w:val="28"/>
        </w:rPr>
        <w:t>
      Мөңке би ауылында:</w:t>
      </w:r>
    </w:p>
    <w:p>
      <w:pPr>
        <w:spacing w:after="0"/>
        <w:ind w:left="0"/>
        <w:jc w:val="both"/>
      </w:pPr>
      <w:r>
        <w:rPr>
          <w:rFonts w:ascii="Times New Roman"/>
          <w:b w:val="false"/>
          <w:i w:val="false"/>
          <w:color w:val="000000"/>
          <w:sz w:val="28"/>
        </w:rPr>
        <w:t>
      ірі қара мал 902 бас, оның ішінде аналық мал 805 бас, ұсақ мал 2487 бас, жылқы 48 бас , 25 бас түйе.</w:t>
      </w:r>
    </w:p>
    <w:p>
      <w:pPr>
        <w:spacing w:after="0"/>
        <w:ind w:left="0"/>
        <w:jc w:val="both"/>
      </w:pPr>
      <w:r>
        <w:rPr>
          <w:rFonts w:ascii="Times New Roman"/>
          <w:b w:val="false"/>
          <w:i w:val="false"/>
          <w:color w:val="000000"/>
          <w:sz w:val="28"/>
        </w:rPr>
        <w:t>
      Жайылым көлемі 33504 гектарды құрайды.</w:t>
      </w:r>
    </w:p>
    <w:p>
      <w:pPr>
        <w:spacing w:after="0"/>
        <w:ind w:left="0"/>
        <w:jc w:val="both"/>
      </w:pPr>
      <w:r>
        <w:rPr>
          <w:rFonts w:ascii="Times New Roman"/>
          <w:b w:val="false"/>
          <w:i w:val="false"/>
          <w:color w:val="000000"/>
          <w:sz w:val="28"/>
        </w:rPr>
        <w:t>
      Мөңке би ауылдық округінің шаруа қожалықтарындағы мал басы: ірі қара мал 1477 бас, ұсақ мал 3168 бас, жылқы 722 бас, түйе 61 басты құрайды.</w:t>
      </w:r>
    </w:p>
    <w:p>
      <w:pPr>
        <w:spacing w:after="0"/>
        <w:ind w:left="0"/>
        <w:jc w:val="both"/>
      </w:pPr>
      <w:r>
        <w:rPr>
          <w:rFonts w:ascii="Times New Roman"/>
          <w:b w:val="false"/>
          <w:i w:val="false"/>
          <w:color w:val="000000"/>
          <w:sz w:val="28"/>
        </w:rPr>
        <w:t>
      Шаруа қожалықтарының жайылым алаңы 256767 гектарды құрайды. Жайылым қажеттілігі жоқ.</w:t>
      </w:r>
    </w:p>
    <w:p>
      <w:pPr>
        <w:spacing w:after="0"/>
        <w:ind w:left="0"/>
        <w:jc w:val="both"/>
      </w:pPr>
      <w:r>
        <w:rPr>
          <w:rFonts w:ascii="Times New Roman"/>
          <w:b w:val="false"/>
          <w:i w:val="false"/>
          <w:color w:val="000000"/>
          <w:sz w:val="28"/>
        </w:rPr>
        <w:t>
      Мөңке би ауылдық округі бойынша ауылшаруашылығы малдарын қамтамасыз ету үшін барлығы 306839 гектар жайылымдық жерлер бар. Елді мекен шегінде 33504 гектар жайылым бар.</w:t>
      </w:r>
    </w:p>
    <w:p>
      <w:pPr>
        <w:spacing w:after="0"/>
        <w:ind w:left="0"/>
        <w:jc w:val="both"/>
      </w:pPr>
      <w:r>
        <w:rPr>
          <w:rFonts w:ascii="Times New Roman"/>
          <w:b w:val="false"/>
          <w:i w:val="false"/>
          <w:color w:val="000000"/>
          <w:sz w:val="28"/>
        </w:rPr>
        <w:t>
      Мөңке би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(Мөңке би ауылы) ауылшаруашылығы жануарларының аналық (сауын) мал басын ұстау бойынша 33504 га көлемінде, жүктеме нормасы 10 гектар/бас болғанда қажеттілік туындап отырған жоқ.</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қажеттілігі жоқ.</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902 бас х 15 гектар/бас = 13530 гектар;</w:t>
      </w:r>
    </w:p>
    <w:p>
      <w:pPr>
        <w:spacing w:after="0"/>
        <w:ind w:left="0"/>
        <w:jc w:val="both"/>
      </w:pPr>
      <w:r>
        <w:rPr>
          <w:rFonts w:ascii="Times New Roman"/>
          <w:b w:val="false"/>
          <w:i w:val="false"/>
          <w:color w:val="000000"/>
          <w:sz w:val="28"/>
        </w:rPr>
        <w:t>
      ұсақ мал үшін – 2487 бас х 3 гектар/бас = 7461 гектар;</w:t>
      </w:r>
    </w:p>
    <w:p>
      <w:pPr>
        <w:spacing w:after="0"/>
        <w:ind w:left="0"/>
        <w:jc w:val="both"/>
      </w:pPr>
      <w:r>
        <w:rPr>
          <w:rFonts w:ascii="Times New Roman"/>
          <w:b w:val="false"/>
          <w:i w:val="false"/>
          <w:color w:val="000000"/>
          <w:sz w:val="28"/>
        </w:rPr>
        <w:t>
      жылқы үшін – 48 бас х 18 гектар/бас = 864 гектар;</w:t>
      </w:r>
    </w:p>
    <w:p>
      <w:pPr>
        <w:spacing w:after="0"/>
        <w:ind w:left="0"/>
        <w:jc w:val="both"/>
      </w:pPr>
      <w:r>
        <w:rPr>
          <w:rFonts w:ascii="Times New Roman"/>
          <w:b w:val="false"/>
          <w:i w:val="false"/>
          <w:color w:val="000000"/>
          <w:sz w:val="28"/>
        </w:rPr>
        <w:t>
      түйе үшін – 25 бас х 23 гектар/бас = 575 гектар.</w:t>
      </w:r>
    </w:p>
    <w:p>
      <w:pPr>
        <w:spacing w:after="0"/>
        <w:ind w:left="0"/>
        <w:jc w:val="both"/>
      </w:pPr>
      <w:r>
        <w:rPr>
          <w:rFonts w:ascii="Times New Roman"/>
          <w:b w:val="false"/>
          <w:i w:val="false"/>
          <w:color w:val="000000"/>
          <w:sz w:val="28"/>
        </w:rPr>
        <w:t>
      13530+7461+864+575 = 22430 гектар.</w:t>
      </w:r>
    </w:p>
    <w:p>
      <w:pPr>
        <w:spacing w:after="0"/>
        <w:ind w:left="0"/>
        <w:jc w:val="left"/>
      </w:pPr>
      <w:r>
        <w:rPr>
          <w:rFonts w:ascii="Times New Roman"/>
          <w:b/>
          <w:i w:val="false"/>
          <w:color w:val="000000"/>
        </w:rPr>
        <w:t xml:space="preserve"> Мөңке би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"БАҚАТАЙ"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"БАҚЫТКЕЛДІ"-ш/қ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"БЕКМАРАЛ"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"БИБАРЫС"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ЕРЃАЛИ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"ҒБДІ"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"ЖАНАБЕРГЕН"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"НқРДаУЛЕТ"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"РЫСКЕЛДІ"-ш/қ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"ТАСҚОРА"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"ҰЯЛЫКөл"-ш/қ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64208</w:t>
            </w:r>
          </w:p>
        </w:tc>
      </w:tr>
    </w:tbl>
    <w:p>
      <w:pPr>
        <w:spacing w:after="0"/>
        <w:ind w:left="0"/>
        <w:jc w:val="left"/>
      </w:pPr>
      <w:r>
        <w:rPr>
          <w:rFonts w:ascii="Times New Roman"/>
          <w:b/>
          <w:i w:val="false"/>
          <w:color w:val="000000"/>
        </w:rPr>
        <w:t xml:space="preserve"> Мөңке би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bl>
    <w:p>
      <w:pPr>
        <w:spacing w:after="0"/>
        <w:ind w:left="0"/>
        <w:jc w:val="left"/>
      </w:pPr>
      <w:r>
        <w:rPr>
          <w:rFonts w:ascii="Times New Roman"/>
          <w:b/>
          <w:i w:val="false"/>
          <w:color w:val="000000"/>
        </w:rPr>
        <w:t xml:space="preserve"> Мөңке би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Мөңке би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Мөңке би атындағы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Мөңке би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Мөңке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Мөңке би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Мөңке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Мөңке би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Мөңке би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10 қосымша</w:t>
            </w:r>
          </w:p>
        </w:tc>
      </w:tr>
    </w:tbl>
    <w:p>
      <w:pPr>
        <w:spacing w:after="0"/>
        <w:ind w:left="0"/>
        <w:jc w:val="left"/>
      </w:pPr>
      <w:r>
        <w:rPr>
          <w:rFonts w:ascii="Times New Roman"/>
          <w:b/>
          <w:i w:val="false"/>
          <w:color w:val="000000"/>
        </w:rPr>
        <w:t xml:space="preserve"> Тоғыз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Айшуақ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Тоғыз ауылдық округінде 5 ауылдық елді мекендер бар.</w:t>
      </w:r>
    </w:p>
    <w:p>
      <w:pPr>
        <w:spacing w:after="0"/>
        <w:ind w:left="0"/>
        <w:jc w:val="both"/>
      </w:pPr>
      <w:r>
        <w:rPr>
          <w:rFonts w:ascii="Times New Roman"/>
          <w:b w:val="false"/>
          <w:i w:val="false"/>
          <w:color w:val="000000"/>
          <w:sz w:val="28"/>
        </w:rPr>
        <w:t>
      Айшуақ ауылдық округі аумағының жалпы көлемі 372419 гектар, оның ішінде жайылым жерлері – 366796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45690 гектар;</w:t>
      </w:r>
    </w:p>
    <w:p>
      <w:pPr>
        <w:spacing w:after="0"/>
        <w:ind w:left="0"/>
        <w:jc w:val="both"/>
      </w:pPr>
      <w:r>
        <w:rPr>
          <w:rFonts w:ascii="Times New Roman"/>
          <w:b w:val="false"/>
          <w:i w:val="false"/>
          <w:color w:val="000000"/>
          <w:sz w:val="28"/>
        </w:rPr>
        <w:t>
      елді мекендердің жері – 50256 гектар;</w:t>
      </w:r>
    </w:p>
    <w:p>
      <w:pPr>
        <w:spacing w:after="0"/>
        <w:ind w:left="0"/>
        <w:jc w:val="both"/>
      </w:pPr>
      <w:r>
        <w:rPr>
          <w:rFonts w:ascii="Times New Roman"/>
          <w:b w:val="false"/>
          <w:i w:val="false"/>
          <w:color w:val="000000"/>
          <w:sz w:val="28"/>
        </w:rPr>
        <w:t>
      қордағы жерлер – 276473 гектар болып бөлінеді.</w:t>
      </w:r>
    </w:p>
    <w:p>
      <w:pPr>
        <w:spacing w:after="0"/>
        <w:ind w:left="0"/>
        <w:jc w:val="both"/>
      </w:pPr>
      <w:r>
        <w:rPr>
          <w:rFonts w:ascii="Times New Roman"/>
          <w:b w:val="false"/>
          <w:i w:val="false"/>
          <w:color w:val="000000"/>
          <w:sz w:val="28"/>
        </w:rPr>
        <w:t>
      Табиғи жағдайлар бойынша Тоғыз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Тоғыз ауылдық округінде (халықтың жеке ауласы) ірі қара мал 2025 бас, оның ішінде аналық мал басы 1735 бас, 4127 ұсақ мал, 598 бас жылқы және 442 бас түйе бар. Оның ішінде:</w:t>
      </w:r>
    </w:p>
    <w:p>
      <w:pPr>
        <w:spacing w:after="0"/>
        <w:ind w:left="0"/>
        <w:jc w:val="both"/>
      </w:pPr>
      <w:r>
        <w:rPr>
          <w:rFonts w:ascii="Times New Roman"/>
          <w:b w:val="false"/>
          <w:i w:val="false"/>
          <w:color w:val="000000"/>
          <w:sz w:val="28"/>
        </w:rPr>
        <w:t>
      Тоғыз ауылында:</w:t>
      </w:r>
    </w:p>
    <w:p>
      <w:pPr>
        <w:spacing w:after="0"/>
        <w:ind w:left="0"/>
        <w:jc w:val="both"/>
      </w:pPr>
      <w:r>
        <w:rPr>
          <w:rFonts w:ascii="Times New Roman"/>
          <w:b w:val="false"/>
          <w:i w:val="false"/>
          <w:color w:val="000000"/>
          <w:sz w:val="28"/>
        </w:rPr>
        <w:t>
      ірі қара мал 612 бас, оның ішінде аналық мал 570 бас, ұсақ мал 4127 бас, жылқы 598 бас, 442 бас түйе.</w:t>
      </w:r>
    </w:p>
    <w:p>
      <w:pPr>
        <w:spacing w:after="0"/>
        <w:ind w:left="0"/>
        <w:jc w:val="both"/>
      </w:pPr>
      <w:r>
        <w:rPr>
          <w:rFonts w:ascii="Times New Roman"/>
          <w:b w:val="false"/>
          <w:i w:val="false"/>
          <w:color w:val="000000"/>
          <w:sz w:val="28"/>
        </w:rPr>
        <w:t>
      Жайылым көлемі 22065 гектарды құрайды.</w:t>
      </w:r>
    </w:p>
    <w:p>
      <w:pPr>
        <w:spacing w:after="0"/>
        <w:ind w:left="0"/>
        <w:jc w:val="both"/>
      </w:pPr>
      <w:r>
        <w:rPr>
          <w:rFonts w:ascii="Times New Roman"/>
          <w:b w:val="false"/>
          <w:i w:val="false"/>
          <w:color w:val="000000"/>
          <w:sz w:val="28"/>
        </w:rPr>
        <w:t>
      Жылан ауылында:</w:t>
      </w:r>
    </w:p>
    <w:p>
      <w:pPr>
        <w:spacing w:after="0"/>
        <w:ind w:left="0"/>
        <w:jc w:val="both"/>
      </w:pPr>
      <w:r>
        <w:rPr>
          <w:rFonts w:ascii="Times New Roman"/>
          <w:b w:val="false"/>
          <w:i w:val="false"/>
          <w:color w:val="000000"/>
          <w:sz w:val="28"/>
        </w:rPr>
        <w:t>
      ірі қара мал 466 бас, оның ішінде аналық мал 412 бас, ұсақ мал 2623 бас, жылқы 168 бас, 184 бас түйе.</w:t>
      </w:r>
    </w:p>
    <w:p>
      <w:pPr>
        <w:spacing w:after="0"/>
        <w:ind w:left="0"/>
        <w:jc w:val="both"/>
      </w:pPr>
      <w:r>
        <w:rPr>
          <w:rFonts w:ascii="Times New Roman"/>
          <w:b w:val="false"/>
          <w:i w:val="false"/>
          <w:color w:val="000000"/>
          <w:sz w:val="28"/>
        </w:rPr>
        <w:t>
      Жайылым көлемі 8637 гектарды құрайды.</w:t>
      </w:r>
    </w:p>
    <w:p>
      <w:pPr>
        <w:spacing w:after="0"/>
        <w:ind w:left="0"/>
        <w:jc w:val="both"/>
      </w:pPr>
      <w:r>
        <w:rPr>
          <w:rFonts w:ascii="Times New Roman"/>
          <w:b w:val="false"/>
          <w:i w:val="false"/>
          <w:color w:val="000000"/>
          <w:sz w:val="28"/>
        </w:rPr>
        <w:t>
      Көпмола ауылында:</w:t>
      </w:r>
    </w:p>
    <w:p>
      <w:pPr>
        <w:spacing w:after="0"/>
        <w:ind w:left="0"/>
        <w:jc w:val="both"/>
      </w:pPr>
      <w:r>
        <w:rPr>
          <w:rFonts w:ascii="Times New Roman"/>
          <w:b w:val="false"/>
          <w:i w:val="false"/>
          <w:color w:val="000000"/>
          <w:sz w:val="28"/>
        </w:rPr>
        <w:t>
      ірі қара мал 596 бас, оның ішінде аналық мал 480 бас, ұсақ мал 1884 бас, жылқы 365 бас, 168 бас түйе.</w:t>
      </w:r>
    </w:p>
    <w:p>
      <w:pPr>
        <w:spacing w:after="0"/>
        <w:ind w:left="0"/>
        <w:jc w:val="both"/>
      </w:pPr>
      <w:r>
        <w:rPr>
          <w:rFonts w:ascii="Times New Roman"/>
          <w:b w:val="false"/>
          <w:i w:val="false"/>
          <w:color w:val="000000"/>
          <w:sz w:val="28"/>
        </w:rPr>
        <w:t>
      Жайылым көлемі 7215 гектарды құрайды.</w:t>
      </w:r>
    </w:p>
    <w:p>
      <w:pPr>
        <w:spacing w:after="0"/>
        <w:ind w:left="0"/>
        <w:jc w:val="both"/>
      </w:pPr>
      <w:r>
        <w:rPr>
          <w:rFonts w:ascii="Times New Roman"/>
          <w:b w:val="false"/>
          <w:i w:val="false"/>
          <w:color w:val="000000"/>
          <w:sz w:val="28"/>
        </w:rPr>
        <w:t>
      Кендала ауылында:</w:t>
      </w:r>
    </w:p>
    <w:p>
      <w:pPr>
        <w:spacing w:after="0"/>
        <w:ind w:left="0"/>
        <w:jc w:val="both"/>
      </w:pPr>
      <w:r>
        <w:rPr>
          <w:rFonts w:ascii="Times New Roman"/>
          <w:b w:val="false"/>
          <w:i w:val="false"/>
          <w:color w:val="000000"/>
          <w:sz w:val="28"/>
        </w:rPr>
        <w:t>
      ірі қара мал 200 бас, оның ішінде аналық мал 160 бас, ұсақ мал р 551 бас, жылқы 95 бас , 11 бас түйе.</w:t>
      </w:r>
    </w:p>
    <w:p>
      <w:pPr>
        <w:spacing w:after="0"/>
        <w:ind w:left="0"/>
        <w:jc w:val="both"/>
      </w:pPr>
      <w:r>
        <w:rPr>
          <w:rFonts w:ascii="Times New Roman"/>
          <w:b w:val="false"/>
          <w:i w:val="false"/>
          <w:color w:val="000000"/>
          <w:sz w:val="28"/>
        </w:rPr>
        <w:t>
      Жайылым көлемі 6177 гектарды құрайды.</w:t>
      </w:r>
    </w:p>
    <w:p>
      <w:pPr>
        <w:spacing w:after="0"/>
        <w:ind w:left="0"/>
        <w:jc w:val="both"/>
      </w:pPr>
      <w:r>
        <w:rPr>
          <w:rFonts w:ascii="Times New Roman"/>
          <w:b w:val="false"/>
          <w:i w:val="false"/>
          <w:color w:val="000000"/>
          <w:sz w:val="28"/>
        </w:rPr>
        <w:t>
      Төсбұлақ ауылында:</w:t>
      </w:r>
    </w:p>
    <w:p>
      <w:pPr>
        <w:spacing w:after="0"/>
        <w:ind w:left="0"/>
        <w:jc w:val="both"/>
      </w:pPr>
      <w:r>
        <w:rPr>
          <w:rFonts w:ascii="Times New Roman"/>
          <w:b w:val="false"/>
          <w:i w:val="false"/>
          <w:color w:val="000000"/>
          <w:sz w:val="28"/>
        </w:rPr>
        <w:t>
      ірі қара мал 151 бас, оның ішінде аналық мал 113 бас, ұсақ мал 275 бас, жылқы 4 бас , 25 бас түйе.</w:t>
      </w:r>
    </w:p>
    <w:p>
      <w:pPr>
        <w:spacing w:after="0"/>
        <w:ind w:left="0"/>
        <w:jc w:val="both"/>
      </w:pPr>
      <w:r>
        <w:rPr>
          <w:rFonts w:ascii="Times New Roman"/>
          <w:b w:val="false"/>
          <w:i w:val="false"/>
          <w:color w:val="000000"/>
          <w:sz w:val="28"/>
        </w:rPr>
        <w:t>
      Жайылым көлемі 6162 гектарды құрайды.</w:t>
      </w:r>
    </w:p>
    <w:p>
      <w:pPr>
        <w:spacing w:after="0"/>
        <w:ind w:left="0"/>
        <w:jc w:val="both"/>
      </w:pPr>
      <w:r>
        <w:rPr>
          <w:rFonts w:ascii="Times New Roman"/>
          <w:b w:val="false"/>
          <w:i w:val="false"/>
          <w:color w:val="000000"/>
          <w:sz w:val="28"/>
        </w:rPr>
        <w:t>
      Тоғыз ауылдық округінің шаруа қожалықтарындағы мал басы: ірі қара мал 301 бас, ұсақ мал 311 бас, жылқы 201 бас, түйе 38 басты құрайды.</w:t>
      </w:r>
    </w:p>
    <w:p>
      <w:pPr>
        <w:spacing w:after="0"/>
        <w:ind w:left="0"/>
        <w:jc w:val="both"/>
      </w:pPr>
      <w:r>
        <w:rPr>
          <w:rFonts w:ascii="Times New Roman"/>
          <w:b w:val="false"/>
          <w:i w:val="false"/>
          <w:color w:val="000000"/>
          <w:sz w:val="28"/>
        </w:rPr>
        <w:t>
      Шаруа қожалықтарының жайылым алаңы 45690 гектарды құрайды. Жайылым қажеттілігі жоқ.</w:t>
      </w:r>
    </w:p>
    <w:p>
      <w:pPr>
        <w:spacing w:after="0"/>
        <w:ind w:left="0"/>
        <w:jc w:val="both"/>
      </w:pPr>
      <w:r>
        <w:rPr>
          <w:rFonts w:ascii="Times New Roman"/>
          <w:b w:val="false"/>
          <w:i w:val="false"/>
          <w:color w:val="000000"/>
          <w:sz w:val="28"/>
        </w:rPr>
        <w:t>
      Тоғыз ауылдық округі бойынша ауылшаруашылығы малдарын қамтамасыз ету үшін барлығы 366796 гектар жайылымдық жерлер бар. Елді мекен шегінде 45690 гектар жайылым бар.</w:t>
      </w:r>
    </w:p>
    <w:p>
      <w:pPr>
        <w:spacing w:after="0"/>
        <w:ind w:left="0"/>
        <w:jc w:val="both"/>
      </w:pPr>
      <w:r>
        <w:rPr>
          <w:rFonts w:ascii="Times New Roman"/>
          <w:b w:val="false"/>
          <w:i w:val="false"/>
          <w:color w:val="000000"/>
          <w:sz w:val="28"/>
        </w:rPr>
        <w:t>
      Тоғыз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(Тоғыз ауылы, Жылан ауылы, Кендала ауылы, Көпмола ауылы, Төсбұлақ ауылы) ауылшаруашылығы жануарларының аналық (сауын) мал басын ұстау бойынша 45690 га көлемінде, жүктеме нормасы 10 гектар/бас болғанда қажеттілік туындап отырған жоқ.</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54295 гектар көлемінде қажеттілік бар.</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2025 бас х 15 гектар/бас = 30375 гектар;</w:t>
      </w:r>
    </w:p>
    <w:p>
      <w:pPr>
        <w:spacing w:after="0"/>
        <w:ind w:left="0"/>
        <w:jc w:val="both"/>
      </w:pPr>
      <w:r>
        <w:rPr>
          <w:rFonts w:ascii="Times New Roman"/>
          <w:b w:val="false"/>
          <w:i w:val="false"/>
          <w:color w:val="000000"/>
          <w:sz w:val="28"/>
        </w:rPr>
        <w:t>
      ұсақ мал үшін – 9460 бас х 3 гектар/бас = 28380 гектар;</w:t>
      </w:r>
    </w:p>
    <w:p>
      <w:pPr>
        <w:spacing w:after="0"/>
        <w:ind w:left="0"/>
        <w:jc w:val="both"/>
      </w:pPr>
      <w:r>
        <w:rPr>
          <w:rFonts w:ascii="Times New Roman"/>
          <w:b w:val="false"/>
          <w:i w:val="false"/>
          <w:color w:val="000000"/>
          <w:sz w:val="28"/>
        </w:rPr>
        <w:t>
      жылқы үшін – 1230 бас х 18 гектар/бас = 22140 гектар;</w:t>
      </w:r>
    </w:p>
    <w:p>
      <w:pPr>
        <w:spacing w:after="0"/>
        <w:ind w:left="0"/>
        <w:jc w:val="both"/>
      </w:pPr>
      <w:r>
        <w:rPr>
          <w:rFonts w:ascii="Times New Roman"/>
          <w:b w:val="false"/>
          <w:i w:val="false"/>
          <w:color w:val="000000"/>
          <w:sz w:val="28"/>
        </w:rPr>
        <w:t>
      түйе үшін – 830 бас х 23 гектар/бас = 19090 гектар.</w:t>
      </w:r>
    </w:p>
    <w:p>
      <w:pPr>
        <w:spacing w:after="0"/>
        <w:ind w:left="0"/>
        <w:jc w:val="both"/>
      </w:pPr>
      <w:r>
        <w:rPr>
          <w:rFonts w:ascii="Times New Roman"/>
          <w:b w:val="false"/>
          <w:i w:val="false"/>
          <w:color w:val="000000"/>
          <w:sz w:val="28"/>
        </w:rPr>
        <w:t>
      30375+28380+22140+19090 = 99985 гектар.</w:t>
      </w:r>
    </w:p>
    <w:p>
      <w:pPr>
        <w:spacing w:after="0"/>
        <w:ind w:left="0"/>
        <w:jc w:val="both"/>
      </w:pPr>
      <w:r>
        <w:rPr>
          <w:rFonts w:ascii="Times New Roman"/>
          <w:b w:val="false"/>
          <w:i w:val="false"/>
          <w:color w:val="000000"/>
          <w:sz w:val="28"/>
        </w:rPr>
        <w:t>
      Жайылым алқаптарының қалыптасқан 54295 гектар көлемінде қажеттілігін ауданның босалқы жер қоры есебінен толықтыру қажет.</w:t>
      </w:r>
    </w:p>
    <w:p>
      <w:pPr>
        <w:spacing w:after="0"/>
        <w:ind w:left="0"/>
        <w:jc w:val="left"/>
      </w:pPr>
      <w:r>
        <w:rPr>
          <w:rFonts w:ascii="Times New Roman"/>
          <w:b/>
          <w:i w:val="false"/>
          <w:color w:val="000000"/>
        </w:rPr>
        <w:t xml:space="preserve"> Тоғыз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"НҰРТІЛЕК"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"ӘДІЛЕТ-Б"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"АЛТЫНБАЙ-СЕЙІЛ"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"ПІРМАҒАНБЕТ"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"САҒИДАН"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"ТҰРАР-МЕКЕН"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"ЕРТАНАШ"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w:t>
            </w:r>
          </w:p>
        </w:tc>
      </w:tr>
    </w:tbl>
    <w:p>
      <w:pPr>
        <w:spacing w:after="0"/>
        <w:ind w:left="0"/>
        <w:jc w:val="left"/>
      </w:pPr>
      <w:r>
        <w:rPr>
          <w:rFonts w:ascii="Times New Roman"/>
          <w:b/>
          <w:i w:val="false"/>
          <w:color w:val="000000"/>
        </w:rPr>
        <w:t xml:space="preserve"> Тоғыз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Көпмола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Төсбұлақ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w:t>
            </w:r>
          </w:p>
        </w:tc>
      </w:tr>
    </w:tbl>
    <w:p>
      <w:pPr>
        <w:spacing w:after="0"/>
        <w:ind w:left="0"/>
        <w:jc w:val="left"/>
      </w:pPr>
      <w:r>
        <w:rPr>
          <w:rFonts w:ascii="Times New Roman"/>
          <w:b/>
          <w:i w:val="false"/>
          <w:color w:val="000000"/>
        </w:rPr>
        <w:t xml:space="preserve"> Тоғыз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Көпмола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Төсбұлақ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Тоғыз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11 қосымша</w:t>
            </w:r>
          </w:p>
        </w:tc>
      </w:tr>
    </w:tbl>
    <w:p>
      <w:pPr>
        <w:spacing w:after="0"/>
        <w:ind w:left="0"/>
        <w:jc w:val="left"/>
      </w:pPr>
      <w:r>
        <w:rPr>
          <w:rFonts w:ascii="Times New Roman"/>
          <w:b/>
          <w:i w:val="false"/>
          <w:color w:val="000000"/>
        </w:rPr>
        <w:t xml:space="preserve"> Шетырғыз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Шетырғыз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Шетырғыз ауылдық округінде 2 ауылдық елді мекендер бар.</w:t>
      </w:r>
    </w:p>
    <w:p>
      <w:pPr>
        <w:spacing w:after="0"/>
        <w:ind w:left="0"/>
        <w:jc w:val="both"/>
      </w:pPr>
      <w:r>
        <w:rPr>
          <w:rFonts w:ascii="Times New Roman"/>
          <w:b w:val="false"/>
          <w:i w:val="false"/>
          <w:color w:val="000000"/>
          <w:sz w:val="28"/>
        </w:rPr>
        <w:t>
      Шетырғыз ауылдық округі аумағының жалпы көлемі 381627 гектар, оның ішінде шабындық – 620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196592 гектар;</w:t>
      </w:r>
    </w:p>
    <w:p>
      <w:pPr>
        <w:spacing w:after="0"/>
        <w:ind w:left="0"/>
        <w:jc w:val="both"/>
      </w:pPr>
      <w:r>
        <w:rPr>
          <w:rFonts w:ascii="Times New Roman"/>
          <w:b w:val="false"/>
          <w:i w:val="false"/>
          <w:color w:val="000000"/>
          <w:sz w:val="28"/>
        </w:rPr>
        <w:t>
      елді мекендердің жері – 89522 гектар;</w:t>
      </w:r>
    </w:p>
    <w:p>
      <w:pPr>
        <w:spacing w:after="0"/>
        <w:ind w:left="0"/>
        <w:jc w:val="both"/>
      </w:pPr>
      <w:r>
        <w:rPr>
          <w:rFonts w:ascii="Times New Roman"/>
          <w:b w:val="false"/>
          <w:i w:val="false"/>
          <w:color w:val="000000"/>
          <w:sz w:val="28"/>
        </w:rPr>
        <w:t>
      қордағы жерлер – 95913 гектар болып бөлінеді.</w:t>
      </w:r>
    </w:p>
    <w:p>
      <w:pPr>
        <w:spacing w:after="0"/>
        <w:ind w:left="0"/>
        <w:jc w:val="both"/>
      </w:pPr>
      <w:r>
        <w:rPr>
          <w:rFonts w:ascii="Times New Roman"/>
          <w:b w:val="false"/>
          <w:i w:val="false"/>
          <w:color w:val="000000"/>
          <w:sz w:val="28"/>
        </w:rPr>
        <w:t>
      Табиғи жағдайлар бойынша Айшуақ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Шетырғыз ауылдық округінде (халықтың жеке ауласы) ірі қара мал 287 бас, оның ішінде аналық мал басы 235 бас, 1487 ұсақ мал, 246 бас жылқы, 39 бас түйе бар. Оның ішінде:</w:t>
      </w:r>
    </w:p>
    <w:p>
      <w:pPr>
        <w:spacing w:after="0"/>
        <w:ind w:left="0"/>
        <w:jc w:val="both"/>
      </w:pPr>
      <w:r>
        <w:rPr>
          <w:rFonts w:ascii="Times New Roman"/>
          <w:b w:val="false"/>
          <w:i w:val="false"/>
          <w:color w:val="000000"/>
          <w:sz w:val="28"/>
        </w:rPr>
        <w:t>
      Қаратоғай ауылында:</w:t>
      </w:r>
    </w:p>
    <w:p>
      <w:pPr>
        <w:spacing w:after="0"/>
        <w:ind w:left="0"/>
        <w:jc w:val="both"/>
      </w:pPr>
      <w:r>
        <w:rPr>
          <w:rFonts w:ascii="Times New Roman"/>
          <w:b w:val="false"/>
          <w:i w:val="false"/>
          <w:color w:val="000000"/>
          <w:sz w:val="28"/>
        </w:rPr>
        <w:t>
      ірі қара мал 192 бас, оның ішінде аналық мал 162 бас, ұсақ мал 1038 бас, жылқы 165 бас , 30 бас түйе.</w:t>
      </w:r>
    </w:p>
    <w:p>
      <w:pPr>
        <w:spacing w:after="0"/>
        <w:ind w:left="0"/>
        <w:jc w:val="both"/>
      </w:pPr>
      <w:r>
        <w:rPr>
          <w:rFonts w:ascii="Times New Roman"/>
          <w:b w:val="false"/>
          <w:i w:val="false"/>
          <w:color w:val="000000"/>
          <w:sz w:val="28"/>
        </w:rPr>
        <w:t>
      Жайылым көлемі 79106 гектарды құрайды.</w:t>
      </w:r>
    </w:p>
    <w:p>
      <w:pPr>
        <w:spacing w:after="0"/>
        <w:ind w:left="0"/>
        <w:jc w:val="both"/>
      </w:pPr>
      <w:r>
        <w:rPr>
          <w:rFonts w:ascii="Times New Roman"/>
          <w:b w:val="false"/>
          <w:i w:val="false"/>
          <w:color w:val="000000"/>
          <w:sz w:val="28"/>
        </w:rPr>
        <w:t>
      Тұмалыкөл ауылында:</w:t>
      </w:r>
    </w:p>
    <w:p>
      <w:pPr>
        <w:spacing w:after="0"/>
        <w:ind w:left="0"/>
        <w:jc w:val="both"/>
      </w:pPr>
      <w:r>
        <w:rPr>
          <w:rFonts w:ascii="Times New Roman"/>
          <w:b w:val="false"/>
          <w:i w:val="false"/>
          <w:color w:val="000000"/>
          <w:sz w:val="28"/>
        </w:rPr>
        <w:t>
      ірі қара мал 95 бас, оның ішінде аналық мал 73 бас, ұсақ мал 449 бас, жылқы 81 бас, түйе 9 басты құрайды.</w:t>
      </w:r>
    </w:p>
    <w:p>
      <w:pPr>
        <w:spacing w:after="0"/>
        <w:ind w:left="0"/>
        <w:jc w:val="both"/>
      </w:pPr>
      <w:r>
        <w:rPr>
          <w:rFonts w:ascii="Times New Roman"/>
          <w:b w:val="false"/>
          <w:i w:val="false"/>
          <w:color w:val="000000"/>
          <w:sz w:val="28"/>
        </w:rPr>
        <w:t>
      Жайылым көлемі 9389 гектарды құрайды.</w:t>
      </w:r>
    </w:p>
    <w:p>
      <w:pPr>
        <w:spacing w:after="0"/>
        <w:ind w:left="0"/>
        <w:jc w:val="both"/>
      </w:pPr>
      <w:r>
        <w:rPr>
          <w:rFonts w:ascii="Times New Roman"/>
          <w:b w:val="false"/>
          <w:i w:val="false"/>
          <w:color w:val="000000"/>
          <w:sz w:val="28"/>
        </w:rPr>
        <w:t>
      Шетырғыз ауылдық округінің шаруа қожалықтарындағы мал басы: ірі қара мал 2618 бас, ұсақ мал 6812 бас, жылқы 2389 бас, түйе 167 басты құрайды.</w:t>
      </w:r>
    </w:p>
    <w:p>
      <w:pPr>
        <w:spacing w:after="0"/>
        <w:ind w:left="0"/>
        <w:jc w:val="both"/>
      </w:pPr>
      <w:r>
        <w:rPr>
          <w:rFonts w:ascii="Times New Roman"/>
          <w:b w:val="false"/>
          <w:i w:val="false"/>
          <w:color w:val="000000"/>
          <w:sz w:val="28"/>
        </w:rPr>
        <w:t>
      Шаруа қожалықтарының жайылым алаңы 193195 гектарды құрайды.Жайылым қажеттілігі жоқ.</w:t>
      </w:r>
    </w:p>
    <w:p>
      <w:pPr>
        <w:spacing w:after="0"/>
        <w:ind w:left="0"/>
        <w:jc w:val="both"/>
      </w:pPr>
      <w:r>
        <w:rPr>
          <w:rFonts w:ascii="Times New Roman"/>
          <w:b w:val="false"/>
          <w:i w:val="false"/>
          <w:color w:val="000000"/>
          <w:sz w:val="28"/>
        </w:rPr>
        <w:t>
      Шетырғыз ауылдық округі бойынша ауылшаруашылығы малдарын қамтамасыз ету үшін барлығы 355546 гектар жайылымдық жерлер бар. Елді мекен шегінде 88495 гектар жайылым бар.</w:t>
      </w:r>
    </w:p>
    <w:p>
      <w:pPr>
        <w:spacing w:after="0"/>
        <w:ind w:left="0"/>
        <w:jc w:val="both"/>
      </w:pPr>
      <w:r>
        <w:rPr>
          <w:rFonts w:ascii="Times New Roman"/>
          <w:b w:val="false"/>
          <w:i w:val="false"/>
          <w:color w:val="000000"/>
          <w:sz w:val="28"/>
        </w:rPr>
        <w:t>
      Шетырғыз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(Қаратоғай ауылы, Тұмалыкөл ауылы) ауылшаруашылығы жануарларының аналық (сауын) мал басын ұстау бойынша елді мекеннің гектар бар жайылымдық алқаптарында, жүктеме нормасы 10 гектар/бас болғанда қажеттілік туындамайды. ауылшаруашылығы жануарларының аналық (сауын) мал басын ұстау бойынша 88495 га көлемінде, жүктеме нормасы 10 гектар/бас болғанда қажеттілік туындап отырған жоқ.</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қажеттілігі жоқ.</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287 бас х 15 гектар/бас = 4305 гектар;</w:t>
      </w:r>
    </w:p>
    <w:p>
      <w:pPr>
        <w:spacing w:after="0"/>
        <w:ind w:left="0"/>
        <w:jc w:val="both"/>
      </w:pPr>
      <w:r>
        <w:rPr>
          <w:rFonts w:ascii="Times New Roman"/>
          <w:b w:val="false"/>
          <w:i w:val="false"/>
          <w:color w:val="000000"/>
          <w:sz w:val="28"/>
        </w:rPr>
        <w:t>
      ұсақ мал үшін – 1487 бас х 3 гектар/бас = 4461 гектар;</w:t>
      </w:r>
    </w:p>
    <w:p>
      <w:pPr>
        <w:spacing w:after="0"/>
        <w:ind w:left="0"/>
        <w:jc w:val="both"/>
      </w:pPr>
      <w:r>
        <w:rPr>
          <w:rFonts w:ascii="Times New Roman"/>
          <w:b w:val="false"/>
          <w:i w:val="false"/>
          <w:color w:val="000000"/>
          <w:sz w:val="28"/>
        </w:rPr>
        <w:t>
      жылқы үшін – 246 бас х 18 гектар/бас = 4428 гектар;</w:t>
      </w:r>
    </w:p>
    <w:p>
      <w:pPr>
        <w:spacing w:after="0"/>
        <w:ind w:left="0"/>
        <w:jc w:val="both"/>
      </w:pPr>
      <w:r>
        <w:rPr>
          <w:rFonts w:ascii="Times New Roman"/>
          <w:b w:val="false"/>
          <w:i w:val="false"/>
          <w:color w:val="000000"/>
          <w:sz w:val="28"/>
        </w:rPr>
        <w:t>
      түйе үшін – 39 бас х 23 гектар/бас = 897 гектар.</w:t>
      </w:r>
    </w:p>
    <w:p>
      <w:pPr>
        <w:spacing w:after="0"/>
        <w:ind w:left="0"/>
        <w:jc w:val="both"/>
      </w:pPr>
      <w:r>
        <w:rPr>
          <w:rFonts w:ascii="Times New Roman"/>
          <w:b w:val="false"/>
          <w:i w:val="false"/>
          <w:color w:val="000000"/>
          <w:sz w:val="28"/>
        </w:rPr>
        <w:t>
      4305+4461+4428+897 = 14091 гектар.</w:t>
      </w:r>
    </w:p>
    <w:p>
      <w:pPr>
        <w:spacing w:after="0"/>
        <w:ind w:left="0"/>
        <w:jc w:val="left"/>
      </w:pPr>
      <w:r>
        <w:rPr>
          <w:rFonts w:ascii="Times New Roman"/>
          <w:b/>
          <w:i w:val="false"/>
          <w:color w:val="000000"/>
        </w:rPr>
        <w:t xml:space="preserve"> Шетырғыз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"ӘБДІРАШ"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"ӘЗБЕРГЕН"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"АЙБАР-1"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"АЙСАНА"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"БАЙЫМБЕТ"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"БЕКШЕ"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"ЕЛЕУКЕН"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"ЖАДЫРАСЫН"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"ЖАНАРГҮЛ"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"ЖАНДӘУЛЕТ"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КАРАТОГАЙ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"ҚИЮБЕК"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"НҰРЗАМАН"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"САРСЕНҒАЛИ"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"СМАГҰЛ"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"Нұрлыаман"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bl>
    <w:p>
      <w:pPr>
        <w:spacing w:after="0"/>
        <w:ind w:left="0"/>
        <w:jc w:val="left"/>
      </w:pPr>
      <w:r>
        <w:rPr>
          <w:rFonts w:ascii="Times New Roman"/>
          <w:b/>
          <w:i w:val="false"/>
          <w:color w:val="000000"/>
        </w:rPr>
        <w:t xml:space="preserve"> Шетырғыз ауылдық округі бойынша елді мекендер бөлінісінде ІҚМ аналық (сауын)мал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Тұмалыкөл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bl>
    <w:p>
      <w:pPr>
        <w:spacing w:after="0"/>
        <w:ind w:left="0"/>
        <w:jc w:val="left"/>
      </w:pPr>
      <w:r>
        <w:rPr>
          <w:rFonts w:ascii="Times New Roman"/>
          <w:b/>
          <w:i w:val="false"/>
          <w:color w:val="000000"/>
        </w:rPr>
        <w:t xml:space="preserve"> Шетырғыз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Тұмалыкөл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Шетырғыз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Шетырғыз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Шетырғыз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Шетырғыз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 </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Шетырғыз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Шетырғыз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Шетырғыз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Шетырғыз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12 қосымша</w:t>
            </w:r>
          </w:p>
        </w:tc>
      </w:tr>
    </w:tbl>
    <w:p>
      <w:pPr>
        <w:spacing w:after="0"/>
        <w:ind w:left="0"/>
        <w:jc w:val="left"/>
      </w:pPr>
      <w:r>
        <w:rPr>
          <w:rFonts w:ascii="Times New Roman"/>
          <w:b/>
          <w:i w:val="false"/>
          <w:color w:val="000000"/>
        </w:rPr>
        <w:t xml:space="preserve"> Шалқар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Айшуақ ауылдық округ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Шалқар ауылдық округінде 2 ауылдық елді мекендер бар.</w:t>
      </w:r>
    </w:p>
    <w:p>
      <w:pPr>
        <w:spacing w:after="0"/>
        <w:ind w:left="0"/>
        <w:jc w:val="both"/>
      </w:pPr>
      <w:r>
        <w:rPr>
          <w:rFonts w:ascii="Times New Roman"/>
          <w:b w:val="false"/>
          <w:i w:val="false"/>
          <w:color w:val="000000"/>
          <w:sz w:val="28"/>
        </w:rPr>
        <w:t>
      Шалқар ауылдық округі аумағының жалпы көлемі 416692 гектар, оның ішінде жайылым жерлері – 379813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205835 гектар;</w:t>
      </w:r>
    </w:p>
    <w:p>
      <w:pPr>
        <w:spacing w:after="0"/>
        <w:ind w:left="0"/>
        <w:jc w:val="both"/>
      </w:pPr>
      <w:r>
        <w:rPr>
          <w:rFonts w:ascii="Times New Roman"/>
          <w:b w:val="false"/>
          <w:i w:val="false"/>
          <w:color w:val="000000"/>
          <w:sz w:val="28"/>
        </w:rPr>
        <w:t>
      елді мекендердің жері – 49468 гектар;</w:t>
      </w:r>
    </w:p>
    <w:p>
      <w:pPr>
        <w:spacing w:after="0"/>
        <w:ind w:left="0"/>
        <w:jc w:val="both"/>
      </w:pPr>
      <w:r>
        <w:rPr>
          <w:rFonts w:ascii="Times New Roman"/>
          <w:b w:val="false"/>
          <w:i w:val="false"/>
          <w:color w:val="000000"/>
          <w:sz w:val="28"/>
        </w:rPr>
        <w:t>
      қордағы жерлер – 161389 гектар болып бөлінеді.</w:t>
      </w:r>
    </w:p>
    <w:p>
      <w:pPr>
        <w:spacing w:after="0"/>
        <w:ind w:left="0"/>
        <w:jc w:val="both"/>
      </w:pPr>
      <w:r>
        <w:rPr>
          <w:rFonts w:ascii="Times New Roman"/>
          <w:b w:val="false"/>
          <w:i w:val="false"/>
          <w:color w:val="000000"/>
          <w:sz w:val="28"/>
        </w:rPr>
        <w:t>
      Табиғи жағдайлар бойынша Шалқар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Шалқар ауылдық округінде (халықтың жеке ауласы) ірі қара мал 781 бас, оның ішінде аналық мал басы 710 бас, 1613 ұсақ мал, 90 бас жылқы , 73 бас түйе бар. Оның ішінде:</w:t>
      </w:r>
    </w:p>
    <w:p>
      <w:pPr>
        <w:spacing w:after="0"/>
        <w:ind w:left="0"/>
        <w:jc w:val="both"/>
      </w:pPr>
      <w:r>
        <w:rPr>
          <w:rFonts w:ascii="Times New Roman"/>
          <w:b w:val="false"/>
          <w:i w:val="false"/>
          <w:color w:val="000000"/>
          <w:sz w:val="28"/>
        </w:rPr>
        <w:t>
      Жылтыр ауылында:</w:t>
      </w:r>
    </w:p>
    <w:p>
      <w:pPr>
        <w:spacing w:after="0"/>
        <w:ind w:left="0"/>
        <w:jc w:val="both"/>
      </w:pPr>
      <w:r>
        <w:rPr>
          <w:rFonts w:ascii="Times New Roman"/>
          <w:b w:val="false"/>
          <w:i w:val="false"/>
          <w:color w:val="000000"/>
          <w:sz w:val="28"/>
        </w:rPr>
        <w:t>
      ірі қара мал 630 бас, оның ішінде аналық мал 597 бас, ұсақ мал 1224 бас, жылқы 90 бас, 73 бас түйе.</w:t>
      </w:r>
    </w:p>
    <w:p>
      <w:pPr>
        <w:spacing w:after="0"/>
        <w:ind w:left="0"/>
        <w:jc w:val="both"/>
      </w:pPr>
      <w:r>
        <w:rPr>
          <w:rFonts w:ascii="Times New Roman"/>
          <w:b w:val="false"/>
          <w:i w:val="false"/>
          <w:color w:val="000000"/>
          <w:sz w:val="28"/>
        </w:rPr>
        <w:t>
      Жайылым көлемі 29577 гектарды құрайды.</w:t>
      </w:r>
    </w:p>
    <w:p>
      <w:pPr>
        <w:spacing w:after="0"/>
        <w:ind w:left="0"/>
        <w:jc w:val="both"/>
      </w:pPr>
      <w:r>
        <w:rPr>
          <w:rFonts w:ascii="Times New Roman"/>
          <w:b w:val="false"/>
          <w:i w:val="false"/>
          <w:color w:val="000000"/>
          <w:sz w:val="28"/>
        </w:rPr>
        <w:t>
      Талдықұм ауылында:</w:t>
      </w:r>
    </w:p>
    <w:p>
      <w:pPr>
        <w:spacing w:after="0"/>
        <w:ind w:left="0"/>
        <w:jc w:val="both"/>
      </w:pPr>
      <w:r>
        <w:rPr>
          <w:rFonts w:ascii="Times New Roman"/>
          <w:b w:val="false"/>
          <w:i w:val="false"/>
          <w:color w:val="000000"/>
          <w:sz w:val="28"/>
        </w:rPr>
        <w:t>
      ірі қара мал 151 бас, оның ішінде аналық мал 113 бас, ұсақ мал 389 басты құрайды .</w:t>
      </w:r>
    </w:p>
    <w:p>
      <w:pPr>
        <w:spacing w:after="0"/>
        <w:ind w:left="0"/>
        <w:jc w:val="both"/>
      </w:pPr>
      <w:r>
        <w:rPr>
          <w:rFonts w:ascii="Times New Roman"/>
          <w:b w:val="false"/>
          <w:i w:val="false"/>
          <w:color w:val="000000"/>
          <w:sz w:val="28"/>
        </w:rPr>
        <w:t>
      Жайылым көлемі 15325 гектарды құрайды.</w:t>
      </w:r>
    </w:p>
    <w:p>
      <w:pPr>
        <w:spacing w:after="0"/>
        <w:ind w:left="0"/>
        <w:jc w:val="both"/>
      </w:pPr>
      <w:r>
        <w:rPr>
          <w:rFonts w:ascii="Times New Roman"/>
          <w:b w:val="false"/>
          <w:i w:val="false"/>
          <w:color w:val="000000"/>
          <w:sz w:val="28"/>
        </w:rPr>
        <w:t>
      Шалқар ауылдық округінің шаруа қожалықтарындағы мал басы: ірі қара мал 4164 бас, ұсақ мал 10452 бас, жылқы 3340 бас, түйе 822 басты құрайды.</w:t>
      </w:r>
    </w:p>
    <w:p>
      <w:pPr>
        <w:spacing w:after="0"/>
        <w:ind w:left="0"/>
        <w:jc w:val="both"/>
      </w:pPr>
      <w:r>
        <w:rPr>
          <w:rFonts w:ascii="Times New Roman"/>
          <w:b w:val="false"/>
          <w:i w:val="false"/>
          <w:color w:val="000000"/>
          <w:sz w:val="28"/>
        </w:rPr>
        <w:t>
      Шаруа қожалықтарының жайылым алаңы 203100 гектарды құрайды. Жайылым қажеттілігі жоқ.</w:t>
      </w:r>
    </w:p>
    <w:p>
      <w:pPr>
        <w:spacing w:after="0"/>
        <w:ind w:left="0"/>
        <w:jc w:val="both"/>
      </w:pPr>
      <w:r>
        <w:rPr>
          <w:rFonts w:ascii="Times New Roman"/>
          <w:b w:val="false"/>
          <w:i w:val="false"/>
          <w:color w:val="000000"/>
          <w:sz w:val="28"/>
        </w:rPr>
        <w:t>
      Шалқар ауылдық округі бойынша ауылшаруашылығы малдарын қамтамасыз ету үшін барлығы 379813 гектар жайылымдық жерлер бар. Елді мекен шегінде 44902 гектар жайылым бар.</w:t>
      </w:r>
    </w:p>
    <w:p>
      <w:pPr>
        <w:spacing w:after="0"/>
        <w:ind w:left="0"/>
        <w:jc w:val="both"/>
      </w:pPr>
      <w:r>
        <w:rPr>
          <w:rFonts w:ascii="Times New Roman"/>
          <w:b w:val="false"/>
          <w:i w:val="false"/>
          <w:color w:val="000000"/>
          <w:sz w:val="28"/>
        </w:rPr>
        <w:t>
      Шалқар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(Жылтыр ауылы, Талдықұм ауылы) ауылшаруашылығы жануарларының аналық (сауын) мал басын ұстау бойынша 44902 га көлемінде, жүктеме нормасы 10 гектар/бас болғанда қажеттілік туындап отырған жоқ.</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қажеттілігі жоқ.</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781 бас х 15 гектар/бас = 11715 гектар;</w:t>
      </w:r>
    </w:p>
    <w:p>
      <w:pPr>
        <w:spacing w:after="0"/>
        <w:ind w:left="0"/>
        <w:jc w:val="both"/>
      </w:pPr>
      <w:r>
        <w:rPr>
          <w:rFonts w:ascii="Times New Roman"/>
          <w:b w:val="false"/>
          <w:i w:val="false"/>
          <w:color w:val="000000"/>
          <w:sz w:val="28"/>
        </w:rPr>
        <w:t>
      ұсақ мал үшін – 1613 бас х 3 гектар/бас = 4839 гектар;</w:t>
      </w:r>
    </w:p>
    <w:p>
      <w:pPr>
        <w:spacing w:after="0"/>
        <w:ind w:left="0"/>
        <w:jc w:val="both"/>
      </w:pPr>
      <w:r>
        <w:rPr>
          <w:rFonts w:ascii="Times New Roman"/>
          <w:b w:val="false"/>
          <w:i w:val="false"/>
          <w:color w:val="000000"/>
          <w:sz w:val="28"/>
        </w:rPr>
        <w:t>
      жылқы үшін – 90 бас х 18 гектар/бас = 1620 гектар;</w:t>
      </w:r>
    </w:p>
    <w:p>
      <w:pPr>
        <w:spacing w:after="0"/>
        <w:ind w:left="0"/>
        <w:jc w:val="both"/>
      </w:pPr>
      <w:r>
        <w:rPr>
          <w:rFonts w:ascii="Times New Roman"/>
          <w:b w:val="false"/>
          <w:i w:val="false"/>
          <w:color w:val="000000"/>
          <w:sz w:val="28"/>
        </w:rPr>
        <w:t>
      түйе үшін – 73 бас х 23 гектар/бас = 1679 гектар.</w:t>
      </w:r>
    </w:p>
    <w:p>
      <w:pPr>
        <w:spacing w:after="0"/>
        <w:ind w:left="0"/>
        <w:jc w:val="both"/>
      </w:pPr>
      <w:r>
        <w:rPr>
          <w:rFonts w:ascii="Times New Roman"/>
          <w:b w:val="false"/>
          <w:i w:val="false"/>
          <w:color w:val="000000"/>
          <w:sz w:val="28"/>
        </w:rPr>
        <w:t>
      11715+4839+1620+1679 = 19853гектар.</w:t>
      </w:r>
    </w:p>
    <w:p>
      <w:pPr>
        <w:spacing w:after="0"/>
        <w:ind w:left="0"/>
        <w:jc w:val="left"/>
      </w:pPr>
      <w:r>
        <w:rPr>
          <w:rFonts w:ascii="Times New Roman"/>
          <w:b/>
          <w:i w:val="false"/>
          <w:color w:val="000000"/>
        </w:rPr>
        <w:t xml:space="preserve"> Шалқар ауылдық округі аумағындағы жер учаскелерінің меншік иелері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ҚИЯҚТЫСАЙ-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ШУКЫР.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АКЖОЛ-Ж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АКНИЕТ-Б-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АКОЙМА-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АРАЛШИ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ДҒУЛЕТ-С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ЖАЛЫМБЕТ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Жаубасар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КАЙРАТ-ЖОМАРТ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КАРАЖИДЕ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КАРШЫГА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КОЛКАМЫС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МАЯКУМ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МЕДЕТ-Ж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МЕЊДЕШ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МЫРЗАҚАНАТ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НУРДАУЛЕТ-Б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СЕИЛХАН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bl>
    <w:p>
      <w:pPr>
        <w:spacing w:after="0"/>
        <w:ind w:left="0"/>
        <w:jc w:val="left"/>
      </w:pPr>
      <w:r>
        <w:rPr>
          <w:rFonts w:ascii="Times New Roman"/>
          <w:b/>
          <w:i w:val="false"/>
          <w:color w:val="000000"/>
        </w:rPr>
        <w:t xml:space="preserve"> Шалқар ауылдық округі бойынша елді мекендер бөлінісінде ІҚМ аналық (сауын) мал басын орналастыру үшін жайылымдарды бөлу жөніндегі мәліметтер</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Талдықұм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bl>
    <w:p>
      <w:pPr>
        <w:spacing w:after="0"/>
        <w:ind w:left="0"/>
        <w:jc w:val="left"/>
      </w:pPr>
      <w:r>
        <w:rPr>
          <w:rFonts w:ascii="Times New Roman"/>
          <w:b/>
          <w:i w:val="false"/>
          <w:color w:val="000000"/>
        </w:rPr>
        <w:t xml:space="preserve"> Шалқар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w:t>
            </w:r>
          </w:p>
          <w:p>
            <w:pPr>
              <w:spacing w:after="20"/>
              <w:ind w:left="20"/>
              <w:jc w:val="both"/>
            </w:pPr>
            <w:r>
              <w:rPr>
                <w:rFonts w:ascii="Times New Roman"/>
                <w:b w:val="false"/>
                <w:i w:val="false"/>
                <w:color w:val="000000"/>
                <w:sz w:val="20"/>
              </w:rPr>
              <w:t>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Шалқар ауылдық округі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ауылдық округінде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15 қыркүйектегі № 105 шешіміне 13 қосымша</w:t>
            </w:r>
          </w:p>
        </w:tc>
      </w:tr>
    </w:tbl>
    <w:p>
      <w:pPr>
        <w:spacing w:after="0"/>
        <w:ind w:left="0"/>
        <w:jc w:val="left"/>
      </w:pPr>
      <w:r>
        <w:rPr>
          <w:rFonts w:ascii="Times New Roman"/>
          <w:b/>
          <w:i w:val="false"/>
          <w:color w:val="000000"/>
        </w:rPr>
        <w:t xml:space="preserve"> Шалқар қаласында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Осы Шалқар ауданында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Шалқар қаласы аумағында жер санаттары, жер учаскелерінің меншік иелері және жер пайдаланушылар бөлінісінде жайылымдардың орналасу схемасы (картасы)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Шалқар қаласының аумағының жалпы көлемі 61490 гектар, жайылым жерлері – 53408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24142 гектар;</w:t>
      </w:r>
    </w:p>
    <w:p>
      <w:pPr>
        <w:spacing w:after="0"/>
        <w:ind w:left="0"/>
        <w:jc w:val="both"/>
      </w:pPr>
      <w:r>
        <w:rPr>
          <w:rFonts w:ascii="Times New Roman"/>
          <w:b w:val="false"/>
          <w:i w:val="false"/>
          <w:color w:val="000000"/>
          <w:sz w:val="28"/>
        </w:rPr>
        <w:t>
      елді мекендердің жері – 39173 гектар.</w:t>
      </w:r>
    </w:p>
    <w:p>
      <w:pPr>
        <w:spacing w:after="0"/>
        <w:ind w:left="0"/>
        <w:jc w:val="both"/>
      </w:pPr>
      <w:r>
        <w:rPr>
          <w:rFonts w:ascii="Times New Roman"/>
          <w:b w:val="false"/>
          <w:i w:val="false"/>
          <w:color w:val="000000"/>
          <w:sz w:val="28"/>
        </w:rPr>
        <w:t>
      қордағы жерлер -161389 гектар.</w:t>
      </w:r>
    </w:p>
    <w:p>
      <w:pPr>
        <w:spacing w:after="0"/>
        <w:ind w:left="0"/>
        <w:jc w:val="both"/>
      </w:pPr>
      <w:r>
        <w:rPr>
          <w:rFonts w:ascii="Times New Roman"/>
          <w:b w:val="false"/>
          <w:i w:val="false"/>
          <w:color w:val="000000"/>
          <w:sz w:val="28"/>
        </w:rPr>
        <w:t>
      Табиғи жағдайлар бойынша Шалқар қаласы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Топырағы қызыл қоңыр, ашық қызыл қоңыр, аз гумусты.</w:t>
      </w:r>
    </w:p>
    <w:p>
      <w:pPr>
        <w:spacing w:after="0"/>
        <w:ind w:left="0"/>
        <w:jc w:val="both"/>
      </w:pPr>
      <w:r>
        <w:rPr>
          <w:rFonts w:ascii="Times New Roman"/>
          <w:b w:val="false"/>
          <w:i w:val="false"/>
          <w:color w:val="000000"/>
          <w:sz w:val="28"/>
        </w:rPr>
        <w:t>
      2021 жылдың 1 қаңтарына Шалқар қаласында (халықтың жеке ауласы) ірі қара мал 4487 бас, оның ішінде аналық мал басы 4095 бас, 5856 ұсақ мал, 1112 бас жылқы, 677 бас түйе бар.</w:t>
      </w:r>
    </w:p>
    <w:p>
      <w:pPr>
        <w:spacing w:after="0"/>
        <w:ind w:left="0"/>
        <w:jc w:val="both"/>
      </w:pPr>
      <w:r>
        <w:rPr>
          <w:rFonts w:ascii="Times New Roman"/>
          <w:b w:val="false"/>
          <w:i w:val="false"/>
          <w:color w:val="000000"/>
          <w:sz w:val="28"/>
        </w:rPr>
        <w:t>
      Жайылым көлемі 53408 гектарды құрайды.</w:t>
      </w:r>
    </w:p>
    <w:p>
      <w:pPr>
        <w:spacing w:after="0"/>
        <w:ind w:left="0"/>
        <w:jc w:val="both"/>
      </w:pPr>
      <w:r>
        <w:rPr>
          <w:rFonts w:ascii="Times New Roman"/>
          <w:b w:val="false"/>
          <w:i w:val="false"/>
          <w:color w:val="000000"/>
          <w:sz w:val="28"/>
        </w:rPr>
        <w:t>
      Шалқар қаласы бойынша ауылшаруашылығы малдарын қамтамасыз ету үшін барлығы 53408 гектар жайылым бар.</w:t>
      </w:r>
    </w:p>
    <w:p>
      <w:pPr>
        <w:spacing w:after="0"/>
        <w:ind w:left="0"/>
        <w:jc w:val="both"/>
      </w:pPr>
      <w:r>
        <w:rPr>
          <w:rFonts w:ascii="Times New Roman"/>
          <w:b w:val="false"/>
          <w:i w:val="false"/>
          <w:color w:val="000000"/>
          <w:sz w:val="28"/>
        </w:rPr>
        <w:t>
      Шалқар қаласында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ауылшаруашылығы жануарларының аналық (сауын) мал басын ұстау бойынша елді мекеннің 53408 гектар бар жайылымдық алқаптарында, жүктеме нормасы 10 гектар/бас болғанда қажеттілік туындамайды.</w:t>
      </w:r>
    </w:p>
    <w:p>
      <w:pPr>
        <w:spacing w:after="0"/>
        <w:ind w:left="0"/>
        <w:jc w:val="both"/>
      </w:pPr>
      <w:r>
        <w:rPr>
          <w:rFonts w:ascii="Times New Roman"/>
          <w:b w:val="false"/>
          <w:i w:val="false"/>
          <w:color w:val="000000"/>
          <w:sz w:val="28"/>
        </w:rPr>
        <w:t>
      Жүктеме нормасы ірі қара мал басына 15 гектар/бас, ұсақ мал – 3 гектар/бас, жылқы – 18 гектар/бас, түйе – 23 гектар/бас болғанда жергілікті халықтың басқа ауылшаруашылығы малдарын жаю бойынша жайылымдық жерлердің 67052 гектар көлемінде қажеттілік бар.</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МІҚ үшін – 4487 бас х 15 гектар/бас = 67305 гектар;</w:t>
      </w:r>
    </w:p>
    <w:p>
      <w:pPr>
        <w:spacing w:after="0"/>
        <w:ind w:left="0"/>
        <w:jc w:val="both"/>
      </w:pPr>
      <w:r>
        <w:rPr>
          <w:rFonts w:ascii="Times New Roman"/>
          <w:b w:val="false"/>
          <w:i w:val="false"/>
          <w:color w:val="000000"/>
          <w:sz w:val="28"/>
        </w:rPr>
        <w:t>
      ұсақ мал үшін – 5856 бас х 3 гектар/бас = 17568 гектар;</w:t>
      </w:r>
    </w:p>
    <w:p>
      <w:pPr>
        <w:spacing w:after="0"/>
        <w:ind w:left="0"/>
        <w:jc w:val="both"/>
      </w:pPr>
      <w:r>
        <w:rPr>
          <w:rFonts w:ascii="Times New Roman"/>
          <w:b w:val="false"/>
          <w:i w:val="false"/>
          <w:color w:val="000000"/>
          <w:sz w:val="28"/>
        </w:rPr>
        <w:t>
      жылқы үшін – 1112 бас х 18 гектар/бас = 20016 гектар;</w:t>
      </w:r>
    </w:p>
    <w:p>
      <w:pPr>
        <w:spacing w:after="0"/>
        <w:ind w:left="0"/>
        <w:jc w:val="both"/>
      </w:pPr>
      <w:r>
        <w:rPr>
          <w:rFonts w:ascii="Times New Roman"/>
          <w:b w:val="false"/>
          <w:i w:val="false"/>
          <w:color w:val="000000"/>
          <w:sz w:val="28"/>
        </w:rPr>
        <w:t>
      түйе үшін – 677 бас х 23 гектар/бас = 15571 гектар.</w:t>
      </w:r>
    </w:p>
    <w:p>
      <w:pPr>
        <w:spacing w:after="0"/>
        <w:ind w:left="0"/>
        <w:jc w:val="both"/>
      </w:pPr>
      <w:r>
        <w:rPr>
          <w:rFonts w:ascii="Times New Roman"/>
          <w:b w:val="false"/>
          <w:i w:val="false"/>
          <w:color w:val="000000"/>
          <w:sz w:val="28"/>
        </w:rPr>
        <w:t>
      67305+17568+20016+15571 = 120460 гектар.</w:t>
      </w:r>
    </w:p>
    <w:p>
      <w:pPr>
        <w:spacing w:after="0"/>
        <w:ind w:left="0"/>
        <w:jc w:val="both"/>
      </w:pPr>
      <w:r>
        <w:rPr>
          <w:rFonts w:ascii="Times New Roman"/>
          <w:b w:val="false"/>
          <w:i w:val="false"/>
          <w:color w:val="000000"/>
          <w:sz w:val="28"/>
        </w:rPr>
        <w:t>
      Жайылым алқаптарының қалыптасқан 67052 гектар көлемінде қажеттілігін ауданның босалқы жер қоры есебінен толықтыру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қаласында жайылымдарды басқару және оларды пайдалану жөніндегі 2021-2022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Шалқар қаласы аумағында жайылымдардың орналасу схемасы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қаласында жайылымдарды басқару және оларды пайдалану жөніндегі 2021-2022 жылдарға арналған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қаласында жайылымдарды басқару және оларды пайдалану жөніндегі 2021-2022 жылдарға арналған 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қаласында жайылымдарды басқару және оларды пайдалану жөніндегі 2021-2022 жылдарға арналған жоспарға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қаласында жайылымдарды басқару және оларды пайдалану жөніндегі 2021-2022 жылдарға арналған жоспарға 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қаласында жайылымдарды басқару және оларды пайдалану жөніндегі 2021-2022 жылдарға арналған жоспарға 6 қосымша</w:t>
            </w:r>
          </w:p>
        </w:tc>
      </w:tr>
    </w:tbl>
    <w:p>
      <w:pPr>
        <w:spacing w:after="0"/>
        <w:ind w:left="0"/>
        <w:jc w:val="left"/>
      </w:pPr>
      <w:r>
        <w:rPr>
          <w:rFonts w:ascii="Times New Roman"/>
          <w:b/>
          <w:i w:val="false"/>
          <w:color w:val="000000"/>
        </w:rPr>
        <w:t xml:space="preserve"> Ауылда,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қаласында жайылымдарды басқару және оларды пайдалану жөніндегі 2021-2022 жылдарға арналған жоспарға 7 қосымша</w:t>
            </w:r>
          </w:p>
        </w:tc>
      </w:tr>
    </w:tbl>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