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c41c" w14:textId="ce4c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613 "2021-2023 жылдарға арналған Ақтоғай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15 қыркүйектегі № 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"2021-2023 жылдарға арналған Ақтоғай ауылдық округ бюджетін бекіту туралы" 2020 жылғы 29 желтоқсандағы № 613 (нормативтік құқықтық актілерді мемлекеттік тіркеу Тізілімінде № 7883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31598,8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30964,8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Шалқар аудандық мәслихатының 2020 жылғы 22 желтоқсандағы №605 "2021-2023 жылдарға арналған Шалқар аудандық бюджетін бекіту туралы" шешіміне сәйкес аудандық бюджеттен 2021 жылға арналған Ақтоғай ауылдық округ бюджетіне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– 5978,8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1931,0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Ақтоғай ауылдық округі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8051,0 мың теңге ағымдағы нысаналы трансферт түскені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15 қыркүйектегі № 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округтің мемлекеттік тұрғын үй қорының сақталуын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