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fd30" w14:textId="865f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2021 жылғы 7 қыркүйектегі № 202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w:t>
      </w:r>
      <w:r>
        <w:rPr>
          <w:rFonts w:ascii="Times New Roman"/>
          <w:b w:val="false"/>
          <w:i w:val="false"/>
          <w:color w:val="000000"/>
          <w:sz w:val="28"/>
        </w:rPr>
        <w:t>71-1 бабының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Хромтау ауданының әкімдігі ҚАУЛЫ ЕТЕДІ:</w:t>
      </w:r>
    </w:p>
    <w:bookmarkStart w:name="z3" w:id="0"/>
    <w:p>
      <w:pPr>
        <w:spacing w:after="0"/>
        <w:ind w:left="0"/>
        <w:jc w:val="both"/>
      </w:pPr>
      <w:r>
        <w:rPr>
          <w:rFonts w:ascii="Times New Roman"/>
          <w:b w:val="false"/>
          <w:i w:val="false"/>
          <w:color w:val="000000"/>
          <w:sz w:val="28"/>
        </w:rPr>
        <w:t>
      1. "SUNRISE MINING" жауапкершілігі шектеулі серіктестігі қатты пайдалы қазбаларды барлау үшін, Ақтөбе облысы Хромтау ауданы Никельтау ауылы аумағында орналасқан, жалпы алаңы 21428,1 гектар жер учаскесіне жер пайдаланушылардан алып қоймай, қауымдық сервитуты белгіленсін.</w:t>
      </w:r>
    </w:p>
    <w:bookmarkEnd w:id="0"/>
    <w:bookmarkStart w:name="z4" w:id="1"/>
    <w:p>
      <w:pPr>
        <w:spacing w:after="0"/>
        <w:ind w:left="0"/>
        <w:jc w:val="both"/>
      </w:pPr>
      <w:r>
        <w:rPr>
          <w:rFonts w:ascii="Times New Roman"/>
          <w:b w:val="false"/>
          <w:i w:val="false"/>
          <w:color w:val="000000"/>
          <w:sz w:val="28"/>
        </w:rPr>
        <w:t>
      2. Геологиялық барлау жұмыстарын жүргізу үшін жер учаскесін пайдаланған кезде "SUNRISE MINING" жауапкершілігі шектеулі серіктестігі Қазақстан Республикасы заңнамасының талаптарын сақтасын.</w:t>
      </w:r>
    </w:p>
    <w:bookmarkEnd w:id="1"/>
    <w:bookmarkStart w:name="z5" w:id="2"/>
    <w:p>
      <w:pPr>
        <w:spacing w:after="0"/>
        <w:ind w:left="0"/>
        <w:jc w:val="both"/>
      </w:pPr>
      <w:r>
        <w:rPr>
          <w:rFonts w:ascii="Times New Roman"/>
          <w:b w:val="false"/>
          <w:i w:val="false"/>
          <w:color w:val="000000"/>
          <w:sz w:val="28"/>
        </w:rPr>
        <w:t>
      3. "Ақтөбе облысының Хромтау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интернет-ресурсында орналастыру қамтамасыз етсін.</w:t>
      </w:r>
    </w:p>
    <w:bookmarkStart w:name="z6" w:id="3"/>
    <w:p>
      <w:pPr>
        <w:spacing w:after="0"/>
        <w:ind w:left="0"/>
        <w:jc w:val="both"/>
      </w:pPr>
      <w:r>
        <w:rPr>
          <w:rFonts w:ascii="Times New Roman"/>
          <w:b w:val="false"/>
          <w:i w:val="false"/>
          <w:color w:val="000000"/>
          <w:sz w:val="28"/>
        </w:rPr>
        <w:t>
      4. Осы қаулының орындалуын бақылау Хромтау ауданы әкімінің орынбасары С. Жаконовке жүктелсін.</w:t>
      </w:r>
    </w:p>
    <w:bookmarkEnd w:id="3"/>
    <w:bookmarkStart w:name="z7" w:id="4"/>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 және 2021 жылғы 7 қыркүйектен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