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ec71" w14:textId="d13e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2021 жылғы 23 тамыздағы № 189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"Globmine" жауапкершілігі шектеулі серіктестігі геологиялық барлау жөніндегі жұмыстарын жүргізу үшін, Ақтөбе облысы Хромтау ауданы аумағында орналасқан, жалпы алаңы 1570 гектар жер учаскесіне жер пайдаланушылардан алып қоймай, қауымдық сервитуты белгіленсін.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Геологиялық барлау жұмыстарын жүргізу үшін жер учаскесін пайдаланған кезде "Globmine" жауапкершілігі шектеулі серіктестігі Қазақстан Республикасы заңнамасының талаптарын сақтасын.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Хромтау аудандық ауыл шаруашылығы және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Хромтау ауданы әкімдігінің интернет-ресурсында орналастыру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Хромтау ауданы әкімінің орынбасары С. Жаконовке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бастап қолданысқа енгізіледі және 2021 жылғы 23 тамыздан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