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ac35" w14:textId="61e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111 556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Тасөткел ауылдық округінің бюджетіне аудандық бюджеттен берілген 28 406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Тасөткел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ауылындағы автомобиль жолдарының жұмыс жасауын қамтамасыз ету үшін 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Тасөткел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174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174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