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fbc4" w14:textId="4e4f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Қопа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78 672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74 582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1 000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Қопа ауылдық округінің бюджетіне аудандық бюджеттен берілген 26 011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Қопа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ауылындағы автомобиль жолдарының жұмыс жасауын қамтамасыз ету үшін 4 500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Қопа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