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df8c" w14:textId="5c1d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Көктау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30 желтоқсандағы № 166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Көктау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110 727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97 947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36 018 теңге болып белгіленгені ескерілсін және басшылыққа алынсын;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өзгерістер енгізілді - Ақтөбе облысы Хромтау аудандық мәслихатының 15.06.2022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Көктау ауылдық округінің бюджетіне аудандық бюджеттен бөлінетін 18 870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Көктау ауылдық округінің бюджетіне аудандық бюджеттен ағымдағы нысаналы трансферттер түсімі 1 162 мың теңге соммасында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Көктау ауылдық округі әкімінің шешімі негізінде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30 желтоқсандағы № 166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Көктау ауылыдық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30 желтоқсандағы № 166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30 желтоқсандағы № 166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