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4025" w14:textId="0594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Дөң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–21 150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67 844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Дөң ауылдық округінің бюджетіне аудандық бюджеттен бөлінетін 17 224 мың теңге соммасында субвенция көлемі ескерілсін: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Дөң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ауылындағы автомобиль жолдарының жұмыс істеуін қамтамасыз ету үшін 2 000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Дөң ауылдық округі әкімінің шешімі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Дөң ауылыдық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88 994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