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6f64" w14:textId="0cf6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Ақжар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30 желтоқсандағы № 162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</w:t>
      </w:r>
      <w:r>
        <w:rPr>
          <w:rFonts w:ascii="Times New Roman"/>
          <w:b w:val="false"/>
          <w:i w:val="false"/>
          <w:color w:val="000000"/>
          <w:sz w:val="28"/>
        </w:rPr>
        <w:t xml:space="preserve">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кiрiстер: 95 060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90 050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95 060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кредиттеу: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сальдо: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36 018 теңге болып белгіленгені ескерілсін және басшылыққа алынсын;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өзгерістер енгізілді - Ақтөбе облысы Хромтау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Ақжар ауылдық округінің бюджетіне аудандық бюджеттен берілген 40 621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Ақжар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ауылындағы автомобиль жолдарының жұмыс жасауын қамтамасыз ету үшін 2 500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Ақжар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2022 жылғы 30 желтоқсандағы № 162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2022 жылғы 30 желтоқсандағы № 162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2022 жылғы 30 желтоқсандағы № 162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