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77e97" w14:textId="c577e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2021 жылғы 8 қаңтардағы № 573 "2021-2023 жылдарға арналған Никельтау ауылының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2021 жылғы 17 қарашадағы № 139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"2021-2023 жылдарға арналған Никельтау ауылының бюджетін бекіту туралы" 2021 жылғы 8 қаңтардағы № 573 (нормативтік құқықтық актілерді мемлекеттік тіркеу Тізілімінде № 7993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Никельтау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24 464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23 564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24 464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17 қарашадағы № 139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8 қаңтардағы № 573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Никельтау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капиталдық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