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47f7" w14:textId="75d4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8 қаңтардағы № 571 "2021-2023 жылдарға арналған Тасөткел ауылдық округінің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17 қарашадағы № 137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"2021-2023 жылдарға арналған Тасөткел ауылдық округінің бюджетін бекіту туралы" 2021 жылғы 8 қаңтардағы № 571 (нормативтік құқықтық актілерді мемлекеттік тіркеу Тізілімінде № 7995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Тасөткел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28 210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17 қарашадағы № 137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571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Тасөткел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