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829d" w14:textId="6ae8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565 "2021-2023 жылдарға арналған Көктөбе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17 қарашадағы № 131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"2021-2023 жылдарға арналған Көктөбе ауылдық округінің бюджетін бекіту туралы" 2021 жылғы 8 қаңтардағы № 565 (нормативтік құқықтық актілерді мемлекеттік тіркеу Тізілімінде № 8005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Көктөбе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16 686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16 186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16 686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17 қарашадағы № 131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Хромтау аудандық мәслихаттың 2021 жылғы 8 қаңтардағы № 565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