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e4a8" w14:textId="a0ae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08 қаңтардағы № 564 "2021-2023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130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Дөң ауылдық округінің бюджетін бекіту туралы" 2021 жылғы 08 қаңтардағы № 564 (нормативтік құқықтық актілерді мемлекеттік тіркеу Тізілімінде № 8006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Дөң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37 860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2 477 мың теңге.".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17 қарашадағы № 130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Дөң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