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2e73" w14:textId="4662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559 "2021-2023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17 қарашадағы № 125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"2021-2023 жылдарға арналған Хромтау қаласының бюджетін бекіту туралы" 2021 жылғы 8 қаңтардағы № 559 (нормативтік құқықтық актілерді мемлекеттік тіркеу Тізілімінде № 8012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1 022 557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897 550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1 027 057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4 500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2021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559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зиратты ұстау және туысы жоқ мәйіттерді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