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56289" w14:textId="c1562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2021 жылғы 8 қаңтардағы № 569 "2021-2023 жылдарға арналған Тассай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2021 жылғы 10 қыркүйектегі № 102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маслихатының "2021-2023 жылдарға арналған Тассай ауылдық округінің бюджетін бекіту туралы" 2021 жылғы 8 қаңтардағы № 569 (нормативтік құқықтық актілерді мемлекеттік тіркеу Тізілімінде № 8008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Тассай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45 612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1 320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44 292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45 612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 2021 жылғы 10 қыркүйектегі № 102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 2021 жылғы 8 қаңтардағы № 569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Тассай ауылыдық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