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02ad7" w14:textId="d302a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2021 жылғы 8 қаңтардағы № 560 "2021-2023 жылдарға арналған Абай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2021 жылғы 10 қыркүйектегі № 93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"2021-2023 жылдарға арналған Абай ауылдық округінің бюджетін бекіту туралы" 2021 жылғы 8 қаңтардағы № 560 (нормативтік құқықтық актілерді мемлекеттік тіркеу Тізілімінде № 8014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 – 2023 жылдарға арналған Абай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15 768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– 14 648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17 184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-1 416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1 416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1 416 мың теңге.". 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2021 жылғы 10 қыркүйектегі № 93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2021 жылғы 8 қаңтардағы № 560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Абай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жолдарыныңжұмысістеуінқамтамасызету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қаражатынан пайдаланылатын қалдықтар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