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0ebf" w14:textId="79d0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559 "2021-2023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92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"2021-2023 жылдарға арналған Хромтау қаласының бюджетін бекіту туралы" 2021 жылғы 8 қаңтардағы № 559 (нормативтік құқықтық актілерді мемлекеттік тіркеу Тізілімінде № 8012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1 025 319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900 312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1 029 819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2021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