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b611" w14:textId="e75b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564 "2021-2023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 шілдедегі № 63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Дөң ауылдық округінің бюджетін бекіту туралы" 2021 жылғы 8 қаңтардағы № 564 (нормативтік құқықтық актілерді мемлекеттік тіркеу Тізілімінде № 8006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Дөң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2 477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 шілдедегі № 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Дөң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