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53a5" w14:textId="b775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562 "2021-2023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3 шілдедегі № 62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"2021-2023 жылдарға арналған Аққұдық ауылының бюджетін бекіту туралы" 2021 жылғы 8 қаңтардағы № 562 (нормативтік құқықтық актілерді мемлекеттік тіркеу Тізілімінде № 7999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30 813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 шілдедегі 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 ) бюджетінен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